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dc2d" w14:textId="290d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(V сайланған, XIV сессиясы) 2012 жылдың 20 желтоқсандағы "Ертіс ауданының 2013 - 2015 жылдарға арналған бюджеті туралы" N 53-14-5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2013 жылғы 29 қарашадағы N 111-24-5 шешімі. Павлодар облысының Әділет департаментінде 2013 жылғы 10 желтоқсанда N 3631 болып тіркелді. Күші жойылды - қолдану мерзімінің өтуіне байланысты (Павлодар облысы Ертіс аудандық мәслихатының 2014 жылғы 18 наурыздағы N 2-10-55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Ертіс аудандық мәслихатының 18.03.2014 N 2-10-55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облыстық мәслихат сессиясының (V сайланған, XXIV кезектен тыс сессиясы) 2013 жылғы 21 қарашадағы "Облыстық мәслихаттың (V сайланған, XI сессиясы)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194/24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Ертіс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Ертіс аудандық мәслихатының (V сайланған, XIV сессиясы) 2012 жылғы 20 желтоқсандағы "Ертіс ауданының 2013 - 2015 жылдарға арналған бюджеті туралы" N 53-14-5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3317 тіркелген, 2012 жылғы 12 қаңтардағы "Ертіс нұры" және "Иртыш" газеттерінде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"2 842 433" деген сандары "2 812 701"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"336 618" деген сандары "330 798"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"6 039" деген сандары "9 781"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"520" деген сандары "2 598"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"2 499 256" деген сандары "2 469 524"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"2 869 989" деген сандары "2 840 256"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 "21 262" деген сандары "20 376"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"- 48 818" деген сандары "- 47 931"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"48 818" деген сандары "47 931"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экономика, бюджет және әлеуметтік саясат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Ж. Беспаев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Ертіс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Ж. Беспаев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Ертіс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сайланған, ХXIII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29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111-24-5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Ертіс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сайланған, XIV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53-14-5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Ертіс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(өзгертулер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402"/>
        <w:gridCol w:w="315"/>
        <w:gridCol w:w="8972"/>
        <w:gridCol w:w="223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жылға арналған сома (мың теңге)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2812701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330798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147567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147567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110457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110457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61990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29446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13722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45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90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</w:p>
        </w:tc>
      </w:tr>
      <w:tr>
        <w:trPr>
          <w:trHeight w:val="19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45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мекемелермен бекітілген мемлекеттік 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мекемелермен бекітілген мемлекеттік 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2469524</w:t>
            </w:r>
          </w:p>
        </w:tc>
      </w:tr>
      <w:tr>
        <w:trPr>
          <w:trHeight w:val="45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2469524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2469524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397"/>
        <w:gridCol w:w="540"/>
        <w:gridCol w:w="540"/>
        <w:gridCol w:w="8221"/>
        <w:gridCol w:w="220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жылға арналған сома (мың теңге)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2840256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251628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216868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</w:p>
        </w:tc>
      </w:tr>
      <w:tr>
        <w:trPr>
          <w:trHeight w:val="2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49670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152773</w:t>
            </w:r>
          </w:p>
        </w:tc>
      </w:tr>
      <w:tr>
        <w:trPr>
          <w:trHeight w:val="7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150668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</w:t>
            </w:r>
          </w:p>
        </w:tc>
      </w:tr>
      <w:tr>
        <w:trPr>
          <w:trHeight w:val="11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4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1580424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151112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79257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79257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71855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71855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1332567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8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1329959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1284053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45906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96745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96745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7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</w:p>
        </w:tc>
      </w:tr>
      <w:tr>
        <w:trPr>
          <w:trHeight w:val="4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54825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109799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87288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73907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</w:p>
        </w:tc>
      </w:tr>
      <w:tr>
        <w:trPr>
          <w:trHeight w:val="13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7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38198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11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22511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22511</w:t>
            </w:r>
          </w:p>
        </w:tc>
      </w:tr>
      <w:tr>
        <w:trPr>
          <w:trHeight w:val="9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517951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7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8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8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6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жайластыру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466519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2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45856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27056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412168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412168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36403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</w:t>
            </w:r>
          </w:p>
        </w:tc>
      </w:tr>
      <w:tr>
        <w:trPr>
          <w:trHeight w:val="8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154967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70907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67617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67617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</w:t>
            </w:r>
          </w:p>
        </w:tc>
      </w:tr>
      <w:tr>
        <w:trPr>
          <w:trHeight w:val="11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44622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34189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</w:p>
        </w:tc>
      </w:tr>
      <w:tr>
        <w:trPr>
          <w:trHeight w:val="7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</w:tr>
      <w:tr>
        <w:trPr>
          <w:trHeight w:val="11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91578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33831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8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4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2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4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9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59977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54900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8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8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43936</w:t>
            </w:r>
          </w:p>
        </w:tc>
      </w:tr>
      <w:tr>
        <w:trPr>
          <w:trHeight w:val="2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35666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8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42457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42457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7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</w:p>
        </w:tc>
      </w:tr>
      <w:tr>
        <w:trPr>
          <w:trHeight w:val="11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-47931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