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9e47" w14:textId="ad49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сессиясы) 2012 жылғы 20 желтоқсандағы "2013 - 2015 жылдарға арналған Качир ауданының бюджеті туралы" N 1/10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17 маусымдағы N 1/14 шешімі. Павлодар облысының Әділет департаментінде 2013 жылғы 04 шілдеде N 3564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облыстық мәслихаттың (V сайланған XVIII сессиясы) 2013 жылғы 31 мамырдағы "Облыстық мәслихаттың (V сайланған XVIII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161/18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2012 жылғы 20 желтоқсандағы "2013 - 2015 жылдарға арналған Качир ауданының бюджеті туралы" N 1/10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"Заря" газетінің N 1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 "2453213" деген сандар "2467013"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жасалатын операциялар бойынша сальдо – 13800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13800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2013 жылға арналған аудан бюджетінде облыстық бюджеттен мақсатты трансферттердің көлемдері 13800 мың теңге мөлшерінде – коммуналдық шаруашылықтың дамуына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Вагнер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XІV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Качир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397"/>
        <w:gridCol w:w="524"/>
        <w:gridCol w:w="8796"/>
        <w:gridCol w:w="2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2 467 013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319 337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69 337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2 138 998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2 138 998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545"/>
        <w:gridCol w:w="545"/>
        <w:gridCol w:w="8241"/>
        <w:gridCol w:w="2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2 597 504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261 716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154 053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135 272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1 622 454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182 282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1 352 196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1 343 812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137 987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174 572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-180 651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