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e8b4" w14:textId="d9ae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23 қазандағы N 1/20 шешімі. Павлодар облысының Әділет департаментінде 2013 жылғы 04 қарашада N 3605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– 2015 жылдарға арналған Качир ауданының бюджеті туралы" N 1/10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“Заря” газетінің N 1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"2484464" деген сандар "2497749"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"338309" деген сандар "351331"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"5080" деген сандар "6438"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"2160" деген сандар "2780"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"2138915" деген сандар "2137200"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"2614955" деген сандар "2628240"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"36360" деген сандар "35752"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"41544" деген сандар "40936"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"-180651" деген сандар "-180043"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"180651" деген сандар "180043"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"7323" деген сандар "5608"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"41544" деген сандар "40936"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"6560" деген сандар "4663"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Щербак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439"/>
        <w:gridCol w:w="8707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2 497 749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351 331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46"/>
        <w:gridCol w:w="546"/>
        <w:gridCol w:w="540"/>
        <w:gridCol w:w="8083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2 628 240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161 787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– 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1 622 205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1 302 781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-180 043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6"/>
        <w:gridCol w:w="539"/>
        <w:gridCol w:w="539"/>
        <w:gridCol w:w="108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