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d9dd" w14:textId="d10d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29 қарашадағы N 2/21 шешімі. Павлодар облысының Әділет департаментінде 2013 жылғы 5 желтоқсанда N 3622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2012 жылғы 20 желтоқсандағы "2013 - 2015 жылдарға арналған Качир ауданының бюджеті туралы" N 1/10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"2497749" деген сандар "2498409"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"351331" деген сандар "355232"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"6438" деген сандар "7401"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"2780" деген сандар "2916"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"2137200" деген сандар "2132860"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"2628240" деген сандар "2628900"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"35752" деген сандар "35782"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"5184" деген сандар "5154"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"-180043" деген сандар "-180073"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"180043" деген сандар "180073"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"9000" деген сандар "7914"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"20000" деген сандар "16746"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"4663" деген сандар "897"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2/21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05"/>
        <w:gridCol w:w="361"/>
        <w:gridCol w:w="8840"/>
        <w:gridCol w:w="2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2 498 409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2 132 860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2 132 860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94"/>
        <w:gridCol w:w="536"/>
        <w:gridCol w:w="536"/>
        <w:gridCol w:w="8209"/>
        <w:gridCol w:w="2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2 628 900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244 238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қылмыстық–атқару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1 622 072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-180 073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