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0592" w14:textId="2930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ауданы тұрғындарының нысаналы топтарына кіретін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әкімдігінің 2013 жылғы 28 қарашадағы N 413/11 қаулысы. Павлодар облысының Әділет департаментінде 2013 жылғы 23 желтоқсанда N 3643 болып тіркелді. Күші жойылды - Павлодар облысы Качир аудандық әкімдігінің 2016 жылғы 15 қаңтардағы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Качир аудандық әкімдігінің 15.01.2016 № 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Качир ауданы аумағында тұратын халықтың нысаналы топтарына жататын тұлғалардың қосымша тізбесі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ұзақ (1 жылдан көп)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29 жасқа дейінгі жастар, қоса алынады;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бір де бір жұмыс істейтіні жоқ отбасынан шыққан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бұрын жұмыс істемеген (жұмыс өтілі жоқ)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жұмыспен қамту мәселесі жөніндегі уәкілетті органның жолдамасы бойынша кәсіптік оқуды аяқтаған жұмыссыздар;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50 жастан асқан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бастап он күн өткеннен кейін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Күлжан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