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236" w14:textId="3b29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Качир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26 желтоқсандағы N 1/23 шешімі. Павлодар облысының Әділет департаментінде 2014 жылғы 08 қаңтарда N 3655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75 - бабы </w:t>
      </w:r>
      <w:r>
        <w:rPr>
          <w:rFonts w:ascii="Times New Roman"/>
          <w:b w:val="false"/>
          <w:i w:val="false"/>
          <w:color w:val="000000"/>
          <w:sz w:val="28"/>
        </w:rPr>
        <w:t>2-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N 66 - ІІІ Заңының 18 – бабы </w:t>
      </w:r>
      <w:r>
        <w:rPr>
          <w:rFonts w:ascii="Times New Roman"/>
          <w:b w:val="false"/>
          <w:i w:val="false"/>
          <w:color w:val="000000"/>
          <w:sz w:val="28"/>
        </w:rPr>
        <w:t>4–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2014 - 2016 жылдарға, оның ішінде 2014 жылға арналған аудан бюджеті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2766331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403743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2348369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2796893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50415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58338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-80977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80977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1-тармаққа өзгерістер енгізілді - Павлодар облысы Качир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05.11.2014 </w:t>
      </w:r>
      <w:r>
        <w:rPr>
          <w:rFonts w:ascii="Times New Roman"/>
          <w:b w:val="false"/>
          <w:i w:val="false"/>
          <w:color w:val="00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2014 жылғы аудан бюджетінде облыстық бюджеттен аудан бюджетіне берілетін жалпы субвенция көлемдері 2031920 мың теңге сомада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2014 жылғы аудан бюджетінде облыстық бюджеттен бөлінетін ағымдағы трансферттер мына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 мың теңге – санитарлық союға жіберілетін бруцеллезбен ауырған ауыл шаруашылық жануарларының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49279 мың теңге – аудандық маңызы бар автомобиль жолдарының және елді мекендер көшелерінің күрделі және орташа жөндеуіне.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3-тармақ жаңа редакцияда - Павлодар облысы Качир аудандық мәслихатының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2014 жылғы аудан бюджетіне республикалық бюджеттен берілетін ағымдағы нысаналы трансферттер мына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103925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8568 мың теңге – үш деңгейлі жүйе бойынша біліктілігін арттырудан өткен мұғалімдер еңбек ақысын арттыруға.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 мың теңге –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77898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 ақы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3-1 тармақпен толықтырылды - Павлодар облысы Качир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облысы Качир аудандық мәслихатының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Мамандарды әлеуметтік қолдау шараларын іске асыру үшін 2014 жылғы аудан бюджетіне республикалық бюджеттен берілетін бюджеттік несиелер 58338 мың теңге сомасында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3-2 тармақпен толықтырылды - Павлодар облысы Качир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облысы Качир аудандық мәслихатының 24.07.2014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2014 жылғы аудан бюджетінде облыстық бюджеттен мақсатты трансферттердің көлемдерін дамуына - білім объектісін реконструкциялау үшін 71313 мың теңге соммасында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 3-3 тармақпен толықтырылды - Павлодар облысы Качир аудандық мәслихатының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жергілікті бюджеттің атқарылу барысында секвестрге жатпайтын жергілікті бюджеттік бағдарламалар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әрбір кенттің, ауылдың, ауылдық округінің бюджеттік бағдарламалар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2014 жылға арналған ауданның жергілікті атқарушы орган резерві – 8253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6-тармаққа өзгерістер енгізілді - Павлодар облысы Качир аудандық мәслихатының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кемінде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 жаңа редакцияда - Павлодар облысы Качир аудандық мәслихатының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мәслихаттың жоспарлы - 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каңтардан бастап қолданысқа енгізіледі және келесі жоспарлы кезеңдегі аудан бюджеті туралы мәслихат шешімі қолданысқа енгізілгеннен кейін өз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Әбілдинов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жаңа редакцияда - Павлодар облысы Качир аудандық мәслихатының 25.12.2014 </w:t>
      </w:r>
      <w:r>
        <w:rPr>
          <w:rFonts w:ascii="Times New Roman"/>
          <w:b w:val="false"/>
          <w:i w:val="false"/>
          <w:color w:val="ff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221"/>
        <w:gridCol w:w="943"/>
        <w:gridCol w:w="9"/>
        <w:gridCol w:w="953"/>
        <w:gridCol w:w="3216"/>
        <w:gridCol w:w="3348"/>
        <w:gridCol w:w="22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2 766 331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2 796 893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1 801 433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1 437 446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1 427 853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1 378 975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оқулықтарды, оқу-әдiстемелiк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416"/>
        <w:gridCol w:w="436"/>
        <w:gridCol w:w="416"/>
        <w:gridCol w:w="2744"/>
        <w:gridCol w:w="3095"/>
        <w:gridCol w:w="1961"/>
        <w:gridCol w:w="282"/>
        <w:gridCol w:w="16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2 473 638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437 399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2 473 638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1 616472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1 360 253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– 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9"/>
        <w:gridCol w:w="1248"/>
        <w:gridCol w:w="1248"/>
        <w:gridCol w:w="4944"/>
        <w:gridCol w:w="2892"/>
        <w:gridCol w:w="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2 527 093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2 039 079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2 039 079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2 527 093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246 564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1 356 367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43 082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53 993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-7 880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- 7 880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жергілікті бюджетті</w:t>
      </w:r>
      <w:r>
        <w:br/>
      </w:r>
      <w:r>
        <w:rPr>
          <w:rFonts w:ascii="Times New Roman"/>
          <w:b/>
          <w:i w:val="false"/>
          <w:color w:val="000000"/>
        </w:rPr>
        <w:t>
атқару үдерісінде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2774"/>
        <w:gridCol w:w="2775"/>
        <w:gridCol w:w="4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ХХІІІ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
бюджеттің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5-қосымша жаңа редакцияда - Павлодар облысы Качир аудандық мәслихатының 05.11.2014 </w:t>
      </w:r>
      <w:r>
        <w:rPr>
          <w:rFonts w:ascii="Times New Roman"/>
          <w:b w:val="false"/>
          <w:i w:val="false"/>
          <w:color w:val="ff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