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d39c1" w14:textId="2dd39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(V сайланған XII сессиясы) 2012 жылғы 20 желтоқсандағы "2013 - 2015 жылдарға арналған Лебяжі ауданының бюджеті туралы" N 1/12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Лебяжі аудандық мәслихатының 2013 жылғы 03 сәуірдегі N 2/15 шешімі. Павлодар облысының Әділет департаментінде 2013 жылғы 10 сәуірде N 3500 болып тіркелді. Күші жойылды - қолдану мерзімінің өтуіне байланысты (Павлодар облысы Лебяжі аудандық мәслихатының 2014 жылғы 05 наурыздағы N 1-19/43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қолдану мерзімінің өтуіне байланысты (Павлодар облысы Лебяжі аудандық мәслихатының 05.03.2014 N 1-19/43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Лебяжі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Лебяжі аудандық мәслихаттың (V сайланған XІI сессиясы) 2012 жылғы 20 желтоқсандағы "2013 - 2015 жылдарға арналған Лебяжі ауданының бюджеті туралы" N 1/12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N 3316 тіркелген, 2013 жылғы 12 қаңтардағы аудандық "Аққу үні" газетінің N 2 басылымында жарияланған)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 "1939073" сандары "1945418"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"26820" сандары "30283"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"31158" сандары "34621"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тармақшада "-26820" сандары "-36628"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тармақшада "26820" сандары "36628"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мәслихаттың бюджеттік саясат, әлеуметтік сала, заңдылық пен адам құқығын қорғау мәселелері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2013 жылғы 1 қаңтардан бастап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Қ. Әлтаев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Қ. Әлтаев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Лебяжі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(V сайланған XV сессиясы)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03 сәуірдегі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2/15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Лебяжі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(V сайланған ХІІ сессиясы)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1/12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6"/>
        <w:gridCol w:w="527"/>
        <w:gridCol w:w="463"/>
        <w:gridCol w:w="8582"/>
        <w:gridCol w:w="2392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4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1939073</w:t>
            </w:r>
          </w:p>
        </w:tc>
      </w:tr>
      <w:tr>
        <w:trPr>
          <w:trHeight w:val="31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219481</w:t>
            </w:r>
          </w:p>
        </w:tc>
      </w:tr>
      <w:tr>
        <w:trPr>
          <w:trHeight w:val="31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101049</w:t>
            </w:r>
          </w:p>
        </w:tc>
      </w:tr>
      <w:tr>
        <w:trPr>
          <w:trHeight w:val="31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101049</w:t>
            </w:r>
          </w:p>
        </w:tc>
      </w:tr>
      <w:tr>
        <w:trPr>
          <w:trHeight w:val="31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86270</w:t>
            </w:r>
          </w:p>
        </w:tc>
      </w:tr>
      <w:tr>
        <w:trPr>
          <w:trHeight w:val="31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86270</w:t>
            </w:r>
          </w:p>
        </w:tc>
      </w:tr>
      <w:tr>
        <w:trPr>
          <w:trHeight w:val="31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27469</w:t>
            </w:r>
          </w:p>
        </w:tc>
      </w:tr>
      <w:tr>
        <w:trPr>
          <w:trHeight w:val="31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14600</w:t>
            </w:r>
          </w:p>
        </w:tc>
      </w:tr>
      <w:tr>
        <w:trPr>
          <w:trHeight w:val="31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</w:t>
            </w:r>
          </w:p>
        </w:tc>
      </w:tr>
      <w:tr>
        <w:trPr>
          <w:trHeight w:val="31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10072</w:t>
            </w:r>
          </w:p>
        </w:tc>
      </w:tr>
      <w:tr>
        <w:trPr>
          <w:trHeight w:val="31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</w:t>
            </w:r>
          </w:p>
        </w:tc>
      </w:tr>
      <w:tr>
        <w:trPr>
          <w:trHeight w:val="57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</w:t>
            </w:r>
          </w:p>
        </w:tc>
      </w:tr>
      <w:tr>
        <w:trPr>
          <w:trHeight w:val="31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</w:t>
            </w:r>
          </w:p>
        </w:tc>
      </w:tr>
      <w:tr>
        <w:trPr>
          <w:trHeight w:val="57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</w:t>
            </w:r>
          </w:p>
        </w:tc>
      </w:tr>
      <w:tr>
        <w:trPr>
          <w:trHeight w:val="57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</w:t>
            </w:r>
          </w:p>
        </w:tc>
      </w:tr>
      <w:tr>
        <w:trPr>
          <w:trHeight w:val="94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</w:t>
            </w:r>
          </w:p>
        </w:tc>
      </w:tr>
      <w:tr>
        <w:trPr>
          <w:trHeight w:val="31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</w:t>
            </w:r>
          </w:p>
        </w:tc>
      </w:tr>
      <w:tr>
        <w:trPr>
          <w:trHeight w:val="31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</w:t>
            </w:r>
          </w:p>
        </w:tc>
      </w:tr>
      <w:tr>
        <w:trPr>
          <w:trHeight w:val="31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1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</w:tr>
      <w:tr>
        <w:trPr>
          <w:trHeight w:val="61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1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</w:t>
            </w:r>
          </w:p>
        </w:tc>
      </w:tr>
      <w:tr>
        <w:trPr>
          <w:trHeight w:val="31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</w:t>
            </w:r>
          </w:p>
        </w:tc>
      </w:tr>
      <w:tr>
        <w:trPr>
          <w:trHeight w:val="31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1717840</w:t>
            </w:r>
          </w:p>
        </w:tc>
      </w:tr>
      <w:tr>
        <w:trPr>
          <w:trHeight w:val="63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1717840</w:t>
            </w:r>
          </w:p>
        </w:tc>
      </w:tr>
      <w:tr>
        <w:trPr>
          <w:trHeight w:val="31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1717840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3"/>
        <w:gridCol w:w="506"/>
        <w:gridCol w:w="543"/>
        <w:gridCol w:w="591"/>
        <w:gridCol w:w="7848"/>
        <w:gridCol w:w="2369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 мың теңге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1945418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223948</w:t>
            </w:r>
          </w:p>
        </w:tc>
      </w:tr>
      <w:tr>
        <w:trPr>
          <w:trHeight w:val="6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199622</w:t>
            </w:r>
          </w:p>
        </w:tc>
      </w:tr>
      <w:tr>
        <w:trPr>
          <w:trHeight w:val="60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13556</w:t>
            </w:r>
          </w:p>
        </w:tc>
      </w:tr>
      <w:tr>
        <w:trPr>
          <w:trHeight w:val="7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13356</w:t>
            </w:r>
          </w:p>
        </w:tc>
      </w:tr>
      <w:tr>
        <w:trPr>
          <w:trHeight w:val="42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62369</w:t>
            </w:r>
          </w:p>
        </w:tc>
      </w:tr>
      <w:tr>
        <w:trPr>
          <w:trHeight w:val="6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57400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4704</w:t>
            </w:r>
          </w:p>
        </w:tc>
      </w:tr>
      <w:tr>
        <w:trPr>
          <w:trHeight w:val="6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94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123697</w:t>
            </w:r>
          </w:p>
        </w:tc>
      </w:tr>
      <w:tr>
        <w:trPr>
          <w:trHeight w:val="94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121297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11857</w:t>
            </w:r>
          </w:p>
        </w:tc>
      </w:tr>
      <w:tr>
        <w:trPr>
          <w:trHeight w:val="6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11857</w:t>
            </w:r>
          </w:p>
        </w:tc>
      </w:tr>
      <w:tr>
        <w:trPr>
          <w:trHeight w:val="11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10007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12469</w:t>
            </w:r>
          </w:p>
        </w:tc>
      </w:tr>
      <w:tr>
        <w:trPr>
          <w:trHeight w:val="6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12469</w:t>
            </w:r>
          </w:p>
        </w:tc>
      </w:tr>
      <w:tr>
        <w:trPr>
          <w:trHeight w:val="126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аудандық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12269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5505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5505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5505</w:t>
            </w:r>
          </w:p>
        </w:tc>
      </w:tr>
      <w:tr>
        <w:trPr>
          <w:trHeight w:val="6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5505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1184284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163347</w:t>
            </w:r>
          </w:p>
        </w:tc>
      </w:tr>
      <w:tr>
        <w:trPr>
          <w:trHeight w:val="94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 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131807</w:t>
            </w:r>
          </w:p>
        </w:tc>
      </w:tr>
      <w:tr>
        <w:trPr>
          <w:trHeight w:val="67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91164</w:t>
            </w:r>
          </w:p>
        </w:tc>
      </w:tr>
      <w:tr>
        <w:trPr>
          <w:trHeight w:val="58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40643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31540</w:t>
            </w:r>
          </w:p>
        </w:tc>
      </w:tr>
      <w:tr>
        <w:trPr>
          <w:trHeight w:val="58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31540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971888</w:t>
            </w:r>
          </w:p>
        </w:tc>
      </w:tr>
      <w:tr>
        <w:trPr>
          <w:trHeight w:val="94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 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</w:t>
            </w:r>
          </w:p>
        </w:tc>
      </w:tr>
      <w:tr>
        <w:trPr>
          <w:trHeight w:val="94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</w:t>
            </w:r>
          </w:p>
        </w:tc>
      </w:tr>
      <w:tr>
        <w:trPr>
          <w:trHeight w:val="6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968424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958813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9611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49049</w:t>
            </w:r>
          </w:p>
        </w:tc>
      </w:tr>
      <w:tr>
        <w:trPr>
          <w:trHeight w:val="6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49049</w:t>
            </w:r>
          </w:p>
        </w:tc>
      </w:tr>
      <w:tr>
        <w:trPr>
          <w:trHeight w:val="6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11585</w:t>
            </w:r>
          </w:p>
        </w:tc>
      </w:tr>
      <w:tr>
        <w:trPr>
          <w:trHeight w:val="105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8397</w:t>
            </w:r>
          </w:p>
        </w:tc>
      </w:tr>
      <w:tr>
        <w:trPr>
          <w:trHeight w:val="94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</w:p>
        </w:tc>
      </w:tr>
      <w:tr>
        <w:trPr>
          <w:trHeight w:val="96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4584</w:t>
            </w:r>
          </w:p>
        </w:tc>
      </w:tr>
      <w:tr>
        <w:trPr>
          <w:trHeight w:val="6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23619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96166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76684</w:t>
            </w:r>
          </w:p>
        </w:tc>
      </w:tr>
      <w:tr>
        <w:trPr>
          <w:trHeight w:val="94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9741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9741</w:t>
            </w:r>
          </w:p>
        </w:tc>
      </w:tr>
      <w:tr>
        <w:trPr>
          <w:trHeight w:val="6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66943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14210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</w:t>
            </w:r>
          </w:p>
        </w:tc>
      </w:tr>
      <w:tr>
        <w:trPr>
          <w:trHeight w:val="94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39349</w:t>
            </w:r>
          </w:p>
        </w:tc>
      </w:tr>
      <w:tr>
        <w:trPr>
          <w:trHeight w:val="6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5816</w:t>
            </w:r>
          </w:p>
        </w:tc>
      </w:tr>
      <w:tr>
        <w:trPr>
          <w:trHeight w:val="138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4948</w:t>
            </w:r>
          </w:p>
        </w:tc>
      </w:tr>
      <w:tr>
        <w:trPr>
          <w:trHeight w:val="6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19482</w:t>
            </w:r>
          </w:p>
        </w:tc>
      </w:tr>
      <w:tr>
        <w:trPr>
          <w:trHeight w:val="6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19482</w:t>
            </w:r>
          </w:p>
        </w:tc>
      </w:tr>
      <w:tr>
        <w:trPr>
          <w:trHeight w:val="126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18749</w:t>
            </w:r>
          </w:p>
        </w:tc>
      </w:tr>
      <w:tr>
        <w:trPr>
          <w:trHeight w:val="9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</w:p>
        </w:tc>
      </w:tr>
      <w:tr>
        <w:trPr>
          <w:trHeight w:val="54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105885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41556</w:t>
            </w:r>
          </w:p>
        </w:tc>
      </w:tr>
      <w:tr>
        <w:trPr>
          <w:trHeight w:val="94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</w:t>
            </w:r>
          </w:p>
        </w:tc>
      </w:tr>
      <w:tr>
        <w:trPr>
          <w:trHeight w:val="69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сақтаулуын ұйымдастыру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66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60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38666</w:t>
            </w:r>
          </w:p>
        </w:tc>
      </w:tr>
      <w:tr>
        <w:trPr>
          <w:trHeight w:val="64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24600</w:t>
            </w:r>
          </w:p>
        </w:tc>
      </w:tr>
      <w:tr>
        <w:trPr>
          <w:trHeight w:val="6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10843</w:t>
            </w:r>
          </w:p>
        </w:tc>
      </w:tr>
      <w:tr>
        <w:trPr>
          <w:trHeight w:val="94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екінші бағыты шеңберінде жетіспейтін инженерлік-коммуникациялық инфрақұрылымды дамытуға мен жайластыруға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3223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12716</w:t>
            </w:r>
          </w:p>
        </w:tc>
      </w:tr>
      <w:tr>
        <w:trPr>
          <w:trHeight w:val="94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12716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12716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51613</w:t>
            </w:r>
          </w:p>
        </w:tc>
      </w:tr>
      <w:tr>
        <w:trPr>
          <w:trHeight w:val="94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51613</w:t>
            </w:r>
          </w:p>
        </w:tc>
      </w:tr>
      <w:tr>
        <w:trPr>
          <w:trHeight w:val="39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10616</w:t>
            </w:r>
          </w:p>
        </w:tc>
      </w:tr>
      <w:tr>
        <w:trPr>
          <w:trHeight w:val="37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8016</w:t>
            </w:r>
          </w:p>
        </w:tc>
      </w:tr>
      <w:tr>
        <w:trPr>
          <w:trHeight w:val="6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32119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142109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72603</w:t>
            </w:r>
          </w:p>
        </w:tc>
      </w:tr>
      <w:tr>
        <w:trPr>
          <w:trHeight w:val="94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</w:p>
        </w:tc>
      </w:tr>
      <w:tr>
        <w:trPr>
          <w:trHeight w:val="6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</w:p>
        </w:tc>
      </w:tr>
      <w:tr>
        <w:trPr>
          <w:trHeight w:val="6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71433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71433</w:t>
            </w:r>
          </w:p>
        </w:tc>
      </w:tr>
      <w:tr>
        <w:trPr>
          <w:trHeight w:val="64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</w:tr>
      <w:tr>
        <w:trPr>
          <w:trHeight w:val="34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6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75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126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36744</w:t>
            </w:r>
          </w:p>
        </w:tc>
      </w:tr>
      <w:tr>
        <w:trPr>
          <w:trHeight w:val="6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9714</w:t>
            </w:r>
          </w:p>
        </w:tc>
      </w:tr>
      <w:tr>
        <w:trPr>
          <w:trHeight w:val="6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8324</w:t>
            </w:r>
          </w:p>
        </w:tc>
      </w:tr>
      <w:tr>
        <w:trPr>
          <w:trHeight w:val="6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</w:t>
            </w:r>
          </w:p>
        </w:tc>
      </w:tr>
      <w:tr>
        <w:trPr>
          <w:trHeight w:val="6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27030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26754</w:t>
            </w:r>
          </w:p>
        </w:tc>
      </w:tr>
      <w:tr>
        <w:trPr>
          <w:trHeight w:val="6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6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20762</w:t>
            </w:r>
          </w:p>
        </w:tc>
      </w:tr>
      <w:tr>
        <w:trPr>
          <w:trHeight w:val="6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12182</w:t>
            </w:r>
          </w:p>
        </w:tc>
      </w:tr>
      <w:tr>
        <w:trPr>
          <w:trHeight w:val="126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8067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6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8580</w:t>
            </w:r>
          </w:p>
        </w:tc>
      </w:tr>
      <w:tr>
        <w:trPr>
          <w:trHeight w:val="94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8260</w:t>
            </w:r>
          </w:p>
        </w:tc>
      </w:tr>
      <w:tr>
        <w:trPr>
          <w:trHeight w:val="6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94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64979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17254</w:t>
            </w:r>
          </w:p>
        </w:tc>
      </w:tr>
      <w:tr>
        <w:trPr>
          <w:trHeight w:val="84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7611</w:t>
            </w:r>
          </w:p>
        </w:tc>
      </w:tr>
      <w:tr>
        <w:trPr>
          <w:trHeight w:val="84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7611</w:t>
            </w:r>
          </w:p>
        </w:tc>
      </w:tr>
      <w:tr>
        <w:trPr>
          <w:trHeight w:val="6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9643</w:t>
            </w:r>
          </w:p>
        </w:tc>
      </w:tr>
      <w:tr>
        <w:trPr>
          <w:trHeight w:val="6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9643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10546</w:t>
            </w:r>
          </w:p>
        </w:tc>
      </w:tr>
      <w:tr>
        <w:trPr>
          <w:trHeight w:val="6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10546</w:t>
            </w:r>
          </w:p>
        </w:tc>
      </w:tr>
      <w:tr>
        <w:trPr>
          <w:trHeight w:val="94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7583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</w:t>
            </w:r>
          </w:p>
        </w:tc>
      </w:tr>
      <w:tr>
        <w:trPr>
          <w:trHeight w:val="13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9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37179</w:t>
            </w:r>
          </w:p>
        </w:tc>
      </w:tr>
      <w:tr>
        <w:trPr>
          <w:trHeight w:val="6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37179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37179</w:t>
            </w:r>
          </w:p>
        </w:tc>
      </w:tr>
      <w:tr>
        <w:trPr>
          <w:trHeight w:val="6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15944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15944</w:t>
            </w:r>
          </w:p>
        </w:tc>
      </w:tr>
      <w:tr>
        <w:trPr>
          <w:trHeight w:val="6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15944</w:t>
            </w:r>
          </w:p>
        </w:tc>
      </w:tr>
      <w:tr>
        <w:trPr>
          <w:trHeight w:val="94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11985</w:t>
            </w:r>
          </w:p>
        </w:tc>
      </w:tr>
      <w:tr>
        <w:trPr>
          <w:trHeight w:val="126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3959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58127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55597</w:t>
            </w:r>
          </w:p>
        </w:tc>
      </w:tr>
      <w:tr>
        <w:trPr>
          <w:trHeight w:val="94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8040</w:t>
            </w:r>
          </w:p>
        </w:tc>
      </w:tr>
      <w:tr>
        <w:trPr>
          <w:trHeight w:val="126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8040</w:t>
            </w:r>
          </w:p>
        </w:tc>
      </w:tr>
      <w:tr>
        <w:trPr>
          <w:trHeight w:val="94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47557</w:t>
            </w:r>
          </w:p>
        </w:tc>
      </w:tr>
      <w:tr>
        <w:trPr>
          <w:trHeight w:val="43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47557</w:t>
            </w:r>
          </w:p>
        </w:tc>
      </w:tr>
      <w:tr>
        <w:trPr>
          <w:trHeight w:val="6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өзге де қызметтер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</w:t>
            </w:r>
          </w:p>
        </w:tc>
      </w:tr>
      <w:tr>
        <w:trPr>
          <w:trHeight w:val="94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</w:t>
            </w:r>
          </w:p>
        </w:tc>
      </w:tr>
      <w:tr>
        <w:trPr>
          <w:trHeight w:val="6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42510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</w:p>
        </w:tc>
      </w:tr>
      <w:tr>
        <w:trPr>
          <w:trHeight w:val="6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41686</w:t>
            </w:r>
          </w:p>
        </w:tc>
      </w:tr>
      <w:tr>
        <w:trPr>
          <w:trHeight w:val="66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</w:p>
        </w:tc>
      </w:tr>
      <w:tr>
        <w:trPr>
          <w:trHeight w:val="94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</w:p>
        </w:tc>
      </w:tr>
      <w:tr>
        <w:trPr>
          <w:trHeight w:val="6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11807</w:t>
            </w:r>
          </w:p>
        </w:tc>
      </w:tr>
      <w:tr>
        <w:trPr>
          <w:trHeight w:val="94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10867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</w:p>
        </w:tc>
      </w:tr>
      <w:tr>
        <w:trPr>
          <w:trHeight w:val="94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13989</w:t>
            </w:r>
          </w:p>
        </w:tc>
      </w:tr>
      <w:tr>
        <w:trPr>
          <w:trHeight w:val="99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13989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6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94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45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5954</w:t>
            </w:r>
          </w:p>
        </w:tc>
      </w:tr>
      <w:tr>
        <w:trPr>
          <w:trHeight w:val="43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5954</w:t>
            </w:r>
          </w:p>
        </w:tc>
      </w:tr>
      <w:tr>
        <w:trPr>
          <w:trHeight w:val="6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5954</w:t>
            </w:r>
          </w:p>
        </w:tc>
      </w:tr>
      <w:tr>
        <w:trPr>
          <w:trHeight w:val="6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3122</w:t>
            </w:r>
          </w:p>
        </w:tc>
      </w:tr>
      <w:tr>
        <w:trPr>
          <w:trHeight w:val="126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</w:t>
            </w:r>
          </w:p>
        </w:tc>
      </w:tr>
      <w:tr>
        <w:trPr>
          <w:trHeight w:val="3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30283</w:t>
            </w:r>
          </w:p>
        </w:tc>
      </w:tr>
      <w:tr>
        <w:trPr>
          <w:trHeight w:val="3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34621</w:t>
            </w:r>
          </w:p>
        </w:tc>
      </w:tr>
      <w:tr>
        <w:trPr>
          <w:trHeight w:val="99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34621</w:t>
            </w:r>
          </w:p>
        </w:tc>
      </w:tr>
      <w:tr>
        <w:trPr>
          <w:trHeight w:val="3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34621</w:t>
            </w:r>
          </w:p>
        </w:tc>
      </w:tr>
      <w:tr>
        <w:trPr>
          <w:trHeight w:val="60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34621</w:t>
            </w:r>
          </w:p>
        </w:tc>
      </w:tr>
      <w:tr>
        <w:trPr>
          <w:trHeight w:val="6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34621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4338</w:t>
            </w:r>
          </w:p>
        </w:tc>
      </w:tr>
      <w:tr>
        <w:trPr>
          <w:trHeight w:val="3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4338</w:t>
            </w:r>
          </w:p>
        </w:tc>
      </w:tr>
      <w:tr>
        <w:trPr>
          <w:trHeight w:val="60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4338</w:t>
            </w:r>
          </w:p>
        </w:tc>
      </w:tr>
      <w:tr>
        <w:trPr>
          <w:trHeight w:val="60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-36628</w:t>
            </w:r>
          </w:p>
        </w:tc>
      </w:tr>
      <w:tr>
        <w:trPr>
          <w:trHeight w:val="67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қолдану)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