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e2d" w14:textId="cf8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XII сессиясы) 2012 жылғы 20 желтоқсандағы "2013 - 2015 жылдарға арналған Лебяжі ауданының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21 маусымдағы N 1/16 шешімі. Павлодар облысының Әділет департаментінде N 3562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және облыстық мәслихаттың (V сайланған XVIII сессиясы) 2013 жылғы 31 мамырдағы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161/18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XІI сессиясы) 2012 жылғы 20 желтоқсандағы "2013 - 2015 жылдарға арналған Лебяжі ауданының бюджеті туралы"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3316 тіркелген, 2013 жылғы 12 қаңтардағы аудандық "Аққу үні" газетінің N 2 басылымында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"1 939 073" сандары "1 946 873"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"1 717 840" сандары "1 725 640"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"1945418" сандары "1939418"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"нөлге тең" сөздері "13 800 мың теңге" сандарымен 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– 13800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Б. Осумханова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XVІ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5"/>
        <w:gridCol w:w="525"/>
        <w:gridCol w:w="8536"/>
        <w:gridCol w:w="233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1946873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092"/>
        <w:gridCol w:w="23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971888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72603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-36628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