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c8ef" w14:textId="13ec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Лебяжі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2013 жылғы 27 желтоқсандағы N 7/25 шешімі. Павлодар облысының Әділет департаментінде 2014 жылғы 08 қаңтарда N 3654 болып тіркелді. Күші жойылды - Павлодар облысы Лебяжі аудандық мәслихатының 2014 жылғы 26 желтоқсандағы N 1/40 (01.01.2015 бастап қолданысқа енеді) шешімімен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Лебяжі аудандық мәслихатының 26.12.2014 N 1/40 (01.01.2015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Павлодар облыстық мәслихаттың 2013 жылғы 13 желтоқсандағы "2014 – 2016 жылдарға арналған облыстық бюджет туралы" N 198/26 </w:t>
      </w:r>
      <w:r>
        <w:rPr>
          <w:rFonts w:ascii="Times New Roman"/>
          <w:b w:val="false"/>
          <w:i w:val="false"/>
          <w:color w:val="000000"/>
          <w:sz w:val="28"/>
        </w:rPr>
        <w:t>шешіміне</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 – 2016 жылдарға арналған Лебяжі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2014 жылға мынандай көлемдерде бекітілсін:</w:t>
      </w:r>
      <w:r>
        <w:br/>
      </w:r>
      <w:r>
        <w:rPr>
          <w:rFonts w:ascii="Times New Roman"/>
          <w:b w:val="false"/>
          <w:i w:val="false"/>
          <w:color w:val="000000"/>
          <w:sz w:val="28"/>
        </w:rPr>
        <w:t>
      1) кірістер – 2156993 мың теңге, соның ішінде:</w:t>
      </w:r>
      <w:r>
        <w:br/>
      </w:r>
      <w:r>
        <w:rPr>
          <w:rFonts w:ascii="Times New Roman"/>
          <w:b w:val="false"/>
          <w:i w:val="false"/>
          <w:color w:val="000000"/>
          <w:sz w:val="28"/>
        </w:rPr>
        <w:t>
      салықтық түсімдер – 290627 мың теңге;</w:t>
      </w:r>
      <w:r>
        <w:br/>
      </w:r>
      <w:r>
        <w:rPr>
          <w:rFonts w:ascii="Times New Roman"/>
          <w:b w:val="false"/>
          <w:i w:val="false"/>
          <w:color w:val="000000"/>
          <w:sz w:val="28"/>
        </w:rPr>
        <w:t>
      салықтық емес түсімдер – 5134 мың теңге;</w:t>
      </w:r>
      <w:r>
        <w:br/>
      </w:r>
      <w:r>
        <w:rPr>
          <w:rFonts w:ascii="Times New Roman"/>
          <w:b w:val="false"/>
          <w:i w:val="false"/>
          <w:color w:val="000000"/>
          <w:sz w:val="28"/>
        </w:rPr>
        <w:t>
      негізгі капиталды сатудан түсетін түсімдер – 454 мың теңге;</w:t>
      </w:r>
      <w:r>
        <w:br/>
      </w:r>
      <w:r>
        <w:rPr>
          <w:rFonts w:ascii="Times New Roman"/>
          <w:b w:val="false"/>
          <w:i w:val="false"/>
          <w:color w:val="000000"/>
          <w:sz w:val="28"/>
        </w:rPr>
        <w:t>
      трансферттер түсімі – 1860778 мың теңге;</w:t>
      </w:r>
      <w:r>
        <w:br/>
      </w:r>
      <w:r>
        <w:rPr>
          <w:rFonts w:ascii="Times New Roman"/>
          <w:b w:val="false"/>
          <w:i w:val="false"/>
          <w:color w:val="000000"/>
          <w:sz w:val="28"/>
        </w:rPr>
        <w:t>
      2) шығыстар – 2187438 мың теңге;</w:t>
      </w:r>
      <w:r>
        <w:br/>
      </w:r>
      <w:r>
        <w:rPr>
          <w:rFonts w:ascii="Times New Roman"/>
          <w:b w:val="false"/>
          <w:i w:val="false"/>
          <w:color w:val="000000"/>
          <w:sz w:val="28"/>
        </w:rPr>
        <w:t>
      3) таза бюджеттік кредиттеу – 38032 мың теңге, соның ішінде:</w:t>
      </w:r>
      <w:r>
        <w:br/>
      </w:r>
      <w:r>
        <w:rPr>
          <w:rFonts w:ascii="Times New Roman"/>
          <w:b w:val="false"/>
          <w:i w:val="false"/>
          <w:color w:val="000000"/>
          <w:sz w:val="28"/>
        </w:rPr>
        <w:t>
      бюджеттік кредиттерді өтеу – 6416 мың теңге;</w:t>
      </w:r>
      <w:r>
        <w:br/>
      </w:r>
      <w:r>
        <w:rPr>
          <w:rFonts w:ascii="Times New Roman"/>
          <w:b w:val="false"/>
          <w:i w:val="false"/>
          <w:color w:val="000000"/>
          <w:sz w:val="28"/>
        </w:rPr>
        <w:t>
      бюджеттік кредиттер – 44448 мың теңге;</w:t>
      </w:r>
      <w:r>
        <w:br/>
      </w:r>
      <w:r>
        <w:rPr>
          <w:rFonts w:ascii="Times New Roman"/>
          <w:b w:val="false"/>
          <w:i w:val="false"/>
          <w:color w:val="000000"/>
          <w:sz w:val="28"/>
        </w:rPr>
        <w:t>
      4) қаржы активтерімен жасалатын операциялар жөніндегі сальдо – нөлге тең;</w:t>
      </w:r>
      <w:r>
        <w:br/>
      </w:r>
      <w:r>
        <w:rPr>
          <w:rFonts w:ascii="Times New Roman"/>
          <w:b w:val="false"/>
          <w:i w:val="false"/>
          <w:color w:val="000000"/>
          <w:sz w:val="28"/>
        </w:rPr>
        <w:t>
      5) бюджет тапшылығы (профицит) – -68477 мың теңге;</w:t>
      </w:r>
      <w:r>
        <w:br/>
      </w:r>
      <w:r>
        <w:rPr>
          <w:rFonts w:ascii="Times New Roman"/>
          <w:b w:val="false"/>
          <w:i w:val="false"/>
          <w:color w:val="000000"/>
          <w:sz w:val="28"/>
        </w:rPr>
        <w:t>
      6) бюджет тапшылыған қаржыландыру (профицитті қолдану) – 68477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29.01.2014 </w:t>
      </w:r>
      <w:r>
        <w:rPr>
          <w:rFonts w:ascii="Times New Roman"/>
          <w:b w:val="false"/>
          <w:i w:val="false"/>
          <w:color w:val="000000"/>
          <w:sz w:val="28"/>
        </w:rPr>
        <w:t>N 1/26</w:t>
      </w:r>
      <w:r>
        <w:rPr>
          <w:rFonts w:ascii="Times New Roman"/>
          <w:b w:val="false"/>
          <w:i w:val="false"/>
          <w:color w:val="ff0000"/>
          <w:sz w:val="28"/>
        </w:rPr>
        <w:t xml:space="preserve"> (01.01.2014 бастап қолданысқа енгізіледі); 26.03.2014 </w:t>
      </w:r>
      <w:r>
        <w:rPr>
          <w:rFonts w:ascii="Times New Roman"/>
          <w:b w:val="false"/>
          <w:i w:val="false"/>
          <w:color w:val="000000"/>
          <w:sz w:val="28"/>
        </w:rPr>
        <w:t>N 1/28</w:t>
      </w:r>
      <w:r>
        <w:rPr>
          <w:rFonts w:ascii="Times New Roman"/>
          <w:b w:val="false"/>
          <w:i w:val="false"/>
          <w:color w:val="ff0000"/>
          <w:sz w:val="28"/>
        </w:rPr>
        <w:t xml:space="preserve"> (01.01.2014 бастап қолданысқа енгізіледі); 06.05.2014 </w:t>
      </w:r>
      <w:r>
        <w:rPr>
          <w:rFonts w:ascii="Times New Roman"/>
          <w:b w:val="false"/>
          <w:i w:val="false"/>
          <w:color w:val="000000"/>
          <w:sz w:val="28"/>
        </w:rPr>
        <w:t>N 1/32</w:t>
      </w:r>
      <w:r>
        <w:rPr>
          <w:rFonts w:ascii="Times New Roman"/>
          <w:b w:val="false"/>
          <w:i w:val="false"/>
          <w:color w:val="ff0000"/>
          <w:sz w:val="28"/>
        </w:rPr>
        <w:t xml:space="preserve"> (01.01.2014 бастап қолданысқа енгізіледі); 30.07.2014 </w:t>
      </w:r>
      <w:r>
        <w:rPr>
          <w:rFonts w:ascii="Times New Roman"/>
          <w:b w:val="false"/>
          <w:i w:val="false"/>
          <w:color w:val="000000"/>
          <w:sz w:val="28"/>
        </w:rPr>
        <w:t>N 3/34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2. 
</w:t>
      </w:r>
      <w:r>
        <w:rPr>
          <w:rFonts w:ascii="Times New Roman"/>
          <w:b w:val="false"/>
          <w:i w:val="false"/>
          <w:color w:val="000000"/>
          <w:sz w:val="28"/>
        </w:rPr>
        <w:t>
2014 жылға арналған облыстық бюджеттен аудан бюджетіне берілетін субвенция көлемі 1680068 мың теңге сомасында ескерілсін.</w:t>
      </w:r>
      <w:r>
        <w:br/>
      </w:r>
      <w:r>
        <w:rPr>
          <w:rFonts w:ascii="Times New Roman"/>
          <w:b w:val="false"/>
          <w:i w:val="false"/>
          <w:color w:val="000000"/>
          <w:sz w:val="28"/>
        </w:rPr>
        <w:t>
      3. 
</w:t>
      </w:r>
      <w:r>
        <w:rPr>
          <w:rFonts w:ascii="Times New Roman"/>
          <w:b w:val="false"/>
          <w:i w:val="false"/>
          <w:color w:val="000000"/>
          <w:sz w:val="28"/>
        </w:rPr>
        <w:t>
2014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4. 
</w:t>
      </w:r>
      <w:r>
        <w:rPr>
          <w:rFonts w:ascii="Times New Roman"/>
          <w:b w:val="false"/>
          <w:i w:val="false"/>
          <w:color w:val="000000"/>
          <w:sz w:val="28"/>
        </w:rPr>
        <w:t>
2014 жылға арналған әрбір ауылдық әкімдер аппаратының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5. 
</w:t>
      </w:r>
      <w:r>
        <w:rPr>
          <w:rFonts w:ascii="Times New Roman"/>
          <w:b w:val="false"/>
          <w:i w:val="false"/>
          <w:color w:val="000000"/>
          <w:sz w:val="28"/>
        </w:rPr>
        <w:t>
2014 жылға ауданның жергілікті атқарушы орган резерві 4850 мың теңге сомасында бекітілсін.</w:t>
      </w:r>
      <w:r>
        <w:br/>
      </w:r>
      <w:r>
        <w:rPr>
          <w:rFonts w:ascii="Times New Roman"/>
          <w:b w:val="false"/>
          <w:i w:val="false"/>
          <w:color w:val="000000"/>
          <w:sz w:val="28"/>
        </w:rPr>
        <w:t>
      6. 
</w:t>
      </w:r>
      <w:r>
        <w:rPr>
          <w:rFonts w:ascii="Times New Roman"/>
          <w:b w:val="false"/>
          <w:i w:val="false"/>
          <w:color w:val="000000"/>
          <w:sz w:val="28"/>
        </w:rPr>
        <w:t>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Лебяжі аудандық мәслихатының 26.03.2014 </w:t>
      </w:r>
      <w:r>
        <w:rPr>
          <w:rFonts w:ascii="Times New Roman"/>
          <w:b w:val="false"/>
          <w:i w:val="false"/>
          <w:color w:val="000000"/>
          <w:sz w:val="28"/>
        </w:rPr>
        <w:t>N 1/28</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7. 
</w:t>
      </w:r>
      <w:r>
        <w:rPr>
          <w:rFonts w:ascii="Times New Roman"/>
          <w:b w:val="false"/>
          <w:i w:val="false"/>
          <w:color w:val="000000"/>
          <w:sz w:val="28"/>
        </w:rPr>
        <w:t>
Осы шешімнің орындалуын бақылау мәслихаттың экономика және бюджеттік саясат, заңдылық пен адам құқығын қорғау мәселелері жөніндегі тұрақты комиссиясына жүктелсін.</w:t>
      </w:r>
      <w:r>
        <w:br/>
      </w:r>
      <w:r>
        <w:rPr>
          <w:rFonts w:ascii="Times New Roman"/>
          <w:b w:val="false"/>
          <w:i w:val="false"/>
          <w:color w:val="000000"/>
          <w:sz w:val="28"/>
        </w:rPr>
        <w:t>
      8. 
</w:t>
      </w:r>
      <w:r>
        <w:rPr>
          <w:rFonts w:ascii="Times New Roman"/>
          <w:b w:val="false"/>
          <w:i w:val="false"/>
          <w:color w:val="000000"/>
          <w:sz w:val="28"/>
        </w:rPr>
        <w:t>
Осы шешім 2014 жылғы 01 қаңтардан бастап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Мукашев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Әлтаев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Лебяжі аудандық мәслихатының</w:t>
            </w:r>
            <w:r>
              <w:br/>
            </w:r>
            <w:r>
              <w:rPr>
                <w:rFonts w:ascii="Times New Roman"/>
                <w:b w:val="false"/>
                <w:i w:val="false"/>
                <w:color w:val="000000"/>
                <w:sz w:val="20"/>
              </w:rPr>
              <w:t>
(V сайланған ХXV сессиясы)</w:t>
            </w:r>
            <w:r>
              <w:br/>
            </w:r>
            <w:r>
              <w:rPr>
                <w:rFonts w:ascii="Times New Roman"/>
                <w:b w:val="false"/>
                <w:i w:val="false"/>
                <w:color w:val="000000"/>
                <w:sz w:val="20"/>
              </w:rPr>
              <w:t>
2013 жылғы 27 желтоқсандағы</w:t>
            </w:r>
            <w:r>
              <w:br/>
            </w:r>
            <w:r>
              <w:rPr>
                <w:rFonts w:ascii="Times New Roman"/>
                <w:b w:val="false"/>
                <w:i w:val="false"/>
                <w:color w:val="000000"/>
                <w:sz w:val="20"/>
              </w:rPr>
              <w:t>
N 7/25 шешіміне</w:t>
            </w:r>
            <w:r>
              <w:br/>
            </w:r>
            <w:r>
              <w:rPr>
                <w:rFonts w:ascii="Times New Roman"/>
                <w:b w:val="false"/>
                <w:i w:val="false"/>
                <w:color w:val="000000"/>
                <w:sz w:val="20"/>
              </w:rPr>
              <w:t>
1 қосымша</w:t>
            </w:r>
          </w:p>
          <w:bookmarkEnd w:id="1"/>
        </w:tc>
      </w:tr>
    </w:tbl>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Лебяжі аудандық мәслихатының 03.11.2014 </w:t>
      </w:r>
      <w:r>
        <w:rPr>
          <w:rFonts w:ascii="Times New Roman"/>
          <w:b w:val="false"/>
          <w:i w:val="false"/>
          <w:color w:val="ff0000"/>
          <w:sz w:val="28"/>
        </w:rPr>
        <w:t>N 1/38</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70"/>
        <w:gridCol w:w="858"/>
        <w:gridCol w:w="440"/>
        <w:gridCol w:w="1127"/>
        <w:gridCol w:w="51"/>
        <w:gridCol w:w="1179"/>
        <w:gridCol w:w="4670"/>
        <w:gridCol w:w="123"/>
        <w:gridCol w:w="24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2156993</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290627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111532</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111532</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58980</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1860778</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1860778</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қолдану)</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Лебяжі аудандық мәслихатының</w:t>
            </w:r>
            <w:r>
              <w:br/>
            </w:r>
            <w:r>
              <w:rPr>
                <w:rFonts w:ascii="Times New Roman"/>
                <w:b w:val="false"/>
                <w:i w:val="false"/>
                <w:color w:val="000000"/>
                <w:sz w:val="20"/>
              </w:rPr>
              <w:t>
(V сайланған ХXV сессиясы)</w:t>
            </w:r>
            <w:r>
              <w:br/>
            </w:r>
            <w:r>
              <w:rPr>
                <w:rFonts w:ascii="Times New Roman"/>
                <w:b w:val="false"/>
                <w:i w:val="false"/>
                <w:color w:val="000000"/>
                <w:sz w:val="20"/>
              </w:rPr>
              <w:t>
2013 жылғы 27 желтоқсандағы</w:t>
            </w:r>
            <w:r>
              <w:br/>
            </w:r>
            <w:r>
              <w:rPr>
                <w:rFonts w:ascii="Times New Roman"/>
                <w:b w:val="false"/>
                <w:i w:val="false"/>
                <w:color w:val="000000"/>
                <w:sz w:val="20"/>
              </w:rPr>
              <w:t>
N 7/25 шешіміне</w:t>
            </w:r>
            <w:r>
              <w:br/>
            </w:r>
            <w:r>
              <w:rPr>
                <w:rFonts w:ascii="Times New Roman"/>
                <w:b w:val="false"/>
                <w:i w:val="false"/>
                <w:color w:val="000000"/>
                <w:sz w:val="20"/>
              </w:rPr>
              <w:t>
2 қосымша</w:t>
            </w:r>
          </w:p>
          <w:bookmarkEnd w:id="2"/>
        </w:tc>
      </w:tr>
    </w:tbl>
    <w:p>
      <w:pPr>
        <w:spacing w:after="0"/>
        <w:ind w:left="0"/>
        <w:jc w:val="left"/>
      </w:pPr>
      <w:r>
        <w:rPr>
          <w:rFonts w:ascii="Times New Roman"/>
          <w:b/>
          <w:i w:val="false"/>
          <w:color w:val="000000"/>
        </w:rPr>
        <w:t xml:space="preserve"> 2015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36"/>
        <w:gridCol w:w="1265"/>
        <w:gridCol w:w="7"/>
        <w:gridCol w:w="1272"/>
        <w:gridCol w:w="5270"/>
        <w:gridCol w:w="2"/>
        <w:gridCol w:w="26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1691544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1691544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1691544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1041973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1038509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1028493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Лебяжі аудандық мәслихатының</w:t>
            </w:r>
            <w:r>
              <w:br/>
            </w:r>
            <w:r>
              <w:rPr>
                <w:rFonts w:ascii="Times New Roman"/>
                <w:b w:val="false"/>
                <w:i w:val="false"/>
                <w:color w:val="000000"/>
                <w:sz w:val="20"/>
              </w:rPr>
              <w:t>
(V сайланған ХXV сессиясы)</w:t>
            </w:r>
            <w:r>
              <w:br/>
            </w:r>
            <w:r>
              <w:rPr>
                <w:rFonts w:ascii="Times New Roman"/>
                <w:b w:val="false"/>
                <w:i w:val="false"/>
                <w:color w:val="000000"/>
                <w:sz w:val="20"/>
              </w:rPr>
              <w:t>
2013 жылғы 27 желтоқсандағы</w:t>
            </w:r>
            <w:r>
              <w:br/>
            </w:r>
            <w:r>
              <w:rPr>
                <w:rFonts w:ascii="Times New Roman"/>
                <w:b w:val="false"/>
                <w:i w:val="false"/>
                <w:color w:val="000000"/>
                <w:sz w:val="20"/>
              </w:rPr>
              <w:t>
N 7/25 шешіміне</w:t>
            </w:r>
            <w:r>
              <w:br/>
            </w:r>
            <w:r>
              <w:rPr>
                <w:rFonts w:ascii="Times New Roman"/>
                <w:b w:val="false"/>
                <w:i w:val="false"/>
                <w:color w:val="000000"/>
                <w:sz w:val="20"/>
              </w:rPr>
              <w:t>
3 қосымша</w:t>
            </w:r>
          </w:p>
          <w:bookmarkEnd w:id="3"/>
        </w:tc>
      </w:tr>
    </w:tbl>
    <w:p>
      <w:pPr>
        <w:spacing w:after="0"/>
        <w:ind w:left="0"/>
        <w:jc w:val="left"/>
      </w:pPr>
      <w:r>
        <w:rPr>
          <w:rFonts w:ascii="Times New Roman"/>
          <w:b/>
          <w:i w:val="false"/>
          <w:color w:val="000000"/>
        </w:rPr>
        <w:t xml:space="preserve"> 2016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31"/>
        <w:gridCol w:w="872"/>
        <w:gridCol w:w="942"/>
        <w:gridCol w:w="561"/>
        <w:gridCol w:w="879"/>
        <w:gridCol w:w="318"/>
        <w:gridCol w:w="4958"/>
        <w:gridCol w:w="2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2059179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1219411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1043920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1040456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1030440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Лебяжі аудандық мәслихатының</w:t>
            </w:r>
            <w:r>
              <w:br/>
            </w:r>
            <w:r>
              <w:rPr>
                <w:rFonts w:ascii="Times New Roman"/>
                <w:b w:val="false"/>
                <w:i w:val="false"/>
                <w:color w:val="000000"/>
                <w:sz w:val="20"/>
              </w:rPr>
              <w:t>
(V сайланған ХXV сессиясы)</w:t>
            </w:r>
            <w:r>
              <w:br/>
            </w:r>
            <w:r>
              <w:rPr>
                <w:rFonts w:ascii="Times New Roman"/>
                <w:b w:val="false"/>
                <w:i w:val="false"/>
                <w:color w:val="000000"/>
                <w:sz w:val="20"/>
              </w:rPr>
              <w:t>
2013 жылғы 27 желтоқсандағы</w:t>
            </w:r>
            <w:r>
              <w:br/>
            </w:r>
            <w:r>
              <w:rPr>
                <w:rFonts w:ascii="Times New Roman"/>
                <w:b w:val="false"/>
                <w:i w:val="false"/>
                <w:color w:val="000000"/>
                <w:sz w:val="20"/>
              </w:rPr>
              <w:t>
N 7/25 шешіміне</w:t>
            </w:r>
            <w:r>
              <w:br/>
            </w:r>
            <w:r>
              <w:rPr>
                <w:rFonts w:ascii="Times New Roman"/>
                <w:b w:val="false"/>
                <w:i w:val="false"/>
                <w:color w:val="000000"/>
                <w:sz w:val="20"/>
              </w:rPr>
              <w:t>
4 қосымша</w:t>
            </w:r>
          </w:p>
          <w:bookmarkEnd w:id="4"/>
        </w:tc>
      </w:tr>
    </w:tbl>
    <w:p>
      <w:pPr>
        <w:spacing w:after="0"/>
        <w:ind w:left="0"/>
        <w:jc w:val="left"/>
      </w:pPr>
      <w:r>
        <w:rPr>
          <w:rFonts w:ascii="Times New Roman"/>
          <w:b/>
          <w:i w:val="false"/>
          <w:color w:val="000000"/>
        </w:rPr>
        <w:t xml:space="preserve"> 2014 жылға арналған жергілікті бюджеттің</w:t>
      </w:r>
      <w:r>
        <w:br/>
      </w:r>
      <w:r>
        <w:rPr>
          <w:rFonts w:ascii="Times New Roman"/>
          <w:b/>
          <w:i w:val="false"/>
          <w:color w:val="000000"/>
        </w:rPr>
        <w:t>
атқарылу үдерісінде секвестрге жатпайтын</w:t>
      </w:r>
      <w:r>
        <w:br/>
      </w:r>
      <w:r>
        <w:rPr>
          <w:rFonts w:ascii="Times New Roman"/>
          <w:b/>
          <w:i w:val="false"/>
          <w:color w:val="000000"/>
        </w:rPr>
        <w:t>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Лебяжі аудандық мәслихатының</w:t>
            </w:r>
            <w:r>
              <w:br/>
            </w:r>
            <w:r>
              <w:rPr>
                <w:rFonts w:ascii="Times New Roman"/>
                <w:b w:val="false"/>
                <w:i w:val="false"/>
                <w:color w:val="000000"/>
                <w:sz w:val="20"/>
              </w:rPr>
              <w:t>
(V сайланған ХXV сессиясы)</w:t>
            </w:r>
            <w:r>
              <w:br/>
            </w:r>
            <w:r>
              <w:rPr>
                <w:rFonts w:ascii="Times New Roman"/>
                <w:b w:val="false"/>
                <w:i w:val="false"/>
                <w:color w:val="000000"/>
                <w:sz w:val="20"/>
              </w:rPr>
              <w:t>
2013 жылғы 27 желтоқсандағы</w:t>
            </w:r>
            <w:r>
              <w:br/>
            </w:r>
            <w:r>
              <w:rPr>
                <w:rFonts w:ascii="Times New Roman"/>
                <w:b w:val="false"/>
                <w:i w:val="false"/>
                <w:color w:val="000000"/>
                <w:sz w:val="20"/>
              </w:rPr>
              <w:t>
N 7/25 шешіміне</w:t>
            </w:r>
            <w:r>
              <w:br/>
            </w:r>
            <w:r>
              <w:rPr>
                <w:rFonts w:ascii="Times New Roman"/>
                <w:b w:val="false"/>
                <w:i w:val="false"/>
                <w:color w:val="000000"/>
                <w:sz w:val="20"/>
              </w:rPr>
              <w:t>
5 қосымша</w:t>
            </w:r>
          </w:p>
          <w:bookmarkEnd w:id="5"/>
        </w:tc>
      </w:tr>
    </w:tbl>
    <w:p>
      <w:pPr>
        <w:spacing w:after="0"/>
        <w:ind w:left="0"/>
        <w:jc w:val="left"/>
      </w:pPr>
      <w:r>
        <w:rPr>
          <w:rFonts w:ascii="Times New Roman"/>
          <w:b/>
          <w:i w:val="false"/>
          <w:color w:val="000000"/>
        </w:rPr>
        <w:t xml:space="preserve"> 2014 жылға арналған әрбір ауылдық әкімдер</w:t>
      </w:r>
      <w:r>
        <w:br/>
      </w:r>
      <w:r>
        <w:rPr>
          <w:rFonts w:ascii="Times New Roman"/>
          <w:b/>
          <w:i w:val="false"/>
          <w:color w:val="000000"/>
        </w:rPr>
        <w:t>
аппаратының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886"/>
        <w:gridCol w:w="1868"/>
        <w:gridCol w:w="1868"/>
        <w:gridCol w:w="63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Лебяжі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Лебяжі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Лебяжі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Лебяжі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Лебяжі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Жамбыл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Майқарағай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Малыбай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Баймолда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Баймолда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Баймолда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Баймолда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Баймолда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Ямышево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Қызыләскер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Шарбақты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Қызылағаш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Шақа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Шақа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Шақа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Шақа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Шақа ауылдық округ әкімінің аппараты</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