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1520" w14:textId="a981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жылы Лебяжі ауданы азаматтарын жұмыспен қамту саласында әлеуметтік қорғау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2013 жылғы 27 желтоқсандағы N 383/73 қаулысы. Павлодар облысының Әділет департаментінде 2014 жылғы 23 желтоқсанда N 3674 болып тіркелді Күші жойылды - қолданылу мерзімінің өтуіне байланысты (Павлодар облысы Лебяжі ауданы әкімі аппарат басшысының 2015 жылғы 08 қаңтардағы N 31/1-3618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- қолданылу мерзімінің өтуіне байланысты (Павлодар облысы Лебяжі ауданы әкімі аппарат басшысының 08.01.2015 N 31/1-3618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тұрғындардың мақсатты тобындағы жұмыссыздарды жұмыспен қамтуға көмек көрсету және әлеуметтік қорғау мақсатында Лебяжі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жылғы халықтың нысаналық тобына жататын қосымша тұлғалар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50 жастан асқан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дәрігерлі-кеңестік комиссияның анықтамасы бойынша еңбекке шектеуі бар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жұмыс істейтін бірде - бір мүшесі жоқ отбасылардан шыққан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4)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5) мамандығы және еңбек өтілі жоқ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6) ұзақ уақыт (бір жылдан аса) жұмыс істемеген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әкiмiнiң әлеуметтік мәселелер жөніндегі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ресми жарияланғаннан кейін күнтізбелік он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