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4679" w14:textId="1814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ауылдық округі Аққу ауылының Ташимов көшесінде шектеу іс-шараларын енгізе отырып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ауданының Лебяжі ауылдық округі әкімінің 2013 жылғы 24 мамырдағы N 1 шешімі. Павлодар облысының Әділет департаментінде 2013 жылғы 07 маусымда N 3549 болып тіркелді. Күші жойылды - Павлодар облысы Лебяжі ауданының Лебяжі ауылдық округі әкімінің 2013 жылғы 09 қыркүйектегі N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Лебяжі ауданының Лебяжі ауылдық округі әкімінің 09.09.2013 N 2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жергiлiктi мемлекеттiк басқару және өзiн-өзi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шiлдедегi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Лебяжі ауданының мемлекеттiк ветеринариялық бас инспекторының ұсынысы негiзiнде Лебяжі ауылдық округi әкiмi </w:t>
      </w:r>
      <w:r>
        <w:rPr>
          <w:rFonts w:ascii="Times New Roman"/>
          <w:b/>
          <w:i w:val="false"/>
          <w:color w:val="000000"/>
          <w:sz w:val="28"/>
        </w:rPr>
        <w:t>ШЕШIМ ЕТТI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Малдардың құтыру ауруының анықталуына байланысты Лебяжі ауылдық округiнiң Аққу ауылындағы Ташимов көшесiнде шектеу iс-шараларын енгiзе отырып, ветеринариялық режим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шешiмнiң орындалуын өзім бақылаймын.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 алғашқы ресми жарияланғаннан кейін он күнтізбелік күн өткен соң қолданысқа енедi.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Лебяжі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С. Халемов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ветеринариялық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қадағалау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Лебяжі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аумақтық инспекциясы"                      Г. Сагалов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күні 23 мамыр 2013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