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e03a" w14:textId="88de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2013 жылғы 22 қаңтардағы N 19/01 қаулысы. Павлодар облысының Әділет департаментінде 2013 жылғы 11 ақпанда N 3414 болып тіркелді. Күші жойылды - Павлодар облысы Май аудандық әкімдігінің 2014 жылғы 23 маусымдағы N 198/6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әкімдігінің 23.06.2014 N 198/6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Павлодар облысы Май аудандық әкімдігінің 28.10.2013 </w:t>
      </w:r>
      <w:r>
        <w:rPr>
          <w:rFonts w:ascii="Times New Roman"/>
          <w:b w:val="false"/>
          <w:i w:val="false"/>
          <w:color w:val="000000"/>
          <w:sz w:val="28"/>
        </w:rPr>
        <w:t>N 288/10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топтарға жататын адамдардың қосымша тiзбесi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дәрігерлік-консультативтік комиссияның аңықтамасы бойынша еңбекке шектеулігі бар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(бір жылдан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21 жастан бастап 29 жасқа дейінгі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Н.Ғ. Исахановаға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Пішенбаев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