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bd314" w14:textId="31bd3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ауданында білім беру саласындағы көрсетілетін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2013 жылғы 22 қаңтардағы N 21/01 қаулысы. Павлодар облысының Әділет департаментінде 2013 жылғы 26 ақпанда N 3452 болып тіркелді. Күші жойылды - Павлодар облысы Май аудандық әкімдігінің 2013 жылғы 18 маусымдағы N 177/6 қаулысымен</w:t>
      </w:r>
    </w:p>
    <w:p>
      <w:pPr>
        <w:spacing w:after="0"/>
        <w:ind w:left="0"/>
        <w:jc w:val="both"/>
      </w:pPr>
      <w:r>
        <w:rPr>
          <w:rFonts w:ascii="Times New Roman"/>
          <w:b w:val="false"/>
          <w:i w:val="false"/>
          <w:color w:val="ff0000"/>
          <w:sz w:val="28"/>
        </w:rPr>
        <w:t>      Ескерту. Күші жойылды - Павлодар облысы Май аудандық әкімдігінің 18.06.2013 N 177/6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 Үкiметiнiң 2010 жылғы 20 шiлдедегi "Жеке және заңды тұлғаларға көрсетiлетiн мемлекеттiк қызметтердiң тiзiлiмiн бекiту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Май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Жетімдерді</w:t>
      </w:r>
      <w:r>
        <w:rPr>
          <w:rFonts w:ascii="Times New Roman"/>
          <w:b w:val="false"/>
          <w:i w:val="false"/>
          <w:color w:val="000000"/>
          <w:sz w:val="28"/>
        </w:rPr>
        <w:t>, ата-анасының қамқорлығынсыз қалған балаларды әлеуметтiк қамсыздандыруға арналған құжаттарды ресімдеу" мемлекеттiк қызмет регламентi;</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Қорғаншылық</w:t>
      </w:r>
      <w:r>
        <w:rPr>
          <w:rFonts w:ascii="Times New Roman"/>
          <w:b w:val="false"/>
          <w:i w:val="false"/>
          <w:color w:val="000000"/>
          <w:sz w:val="28"/>
        </w:rPr>
        <w:t xml:space="preserve"> және қамқоршылық жөнінде анықтама беру" мемлекеттiк қызмет регламентi;</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Зейнетақы қорларына</w:t>
      </w:r>
      <w:r>
        <w:rPr>
          <w:rFonts w:ascii="Times New Roman"/>
          <w:b w:val="false"/>
          <w:i w:val="false"/>
          <w:color w:val="000000"/>
          <w:sz w:val="28"/>
        </w:rPr>
        <w:t>,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мемлекеттiк қызмет регламентi;</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Кәмелетке толмағандарға</w:t>
      </w:r>
      <w:r>
        <w:rPr>
          <w:rFonts w:ascii="Times New Roman"/>
          <w:b w:val="false"/>
          <w:i w:val="false"/>
          <w:color w:val="000000"/>
          <w:sz w:val="28"/>
        </w:rPr>
        <w:t xml:space="preserve">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мемлекеттiк қызмет регламентi;</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Жалпы білім беретін</w:t>
      </w:r>
      <w:r>
        <w:rPr>
          <w:rFonts w:ascii="Times New Roman"/>
          <w:b w:val="false"/>
          <w:i w:val="false"/>
          <w:color w:val="000000"/>
          <w:sz w:val="28"/>
        </w:rPr>
        <w:t xml:space="preserve"> мектептерде білім алушылар мен тәрбиеленушілердің жекелеген санаттарына тегін тамақтандыруды ұсыну үшін құжаттар қабылдау" мемлекеттiк қызмет регламентi;</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Бастауыш, негізгі орта</w:t>
      </w:r>
      <w:r>
        <w:rPr>
          <w:rFonts w:ascii="Times New Roman"/>
          <w:b w:val="false"/>
          <w:i w:val="false"/>
          <w:color w:val="000000"/>
          <w:sz w:val="28"/>
        </w:rPr>
        <w:t>,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мемлекеттiк қызмет регламентi;</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Бастауыш, негізгі орта</w:t>
      </w:r>
      <w:r>
        <w:rPr>
          <w:rFonts w:ascii="Times New Roman"/>
          <w:b w:val="false"/>
          <w:i w:val="false"/>
          <w:color w:val="000000"/>
          <w:sz w:val="28"/>
        </w:rPr>
        <w:t>,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мемлекеттiк қызмет регламентi;</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Негізгі орта</w:t>
      </w:r>
      <w:r>
        <w:rPr>
          <w:rFonts w:ascii="Times New Roman"/>
          <w:b w:val="false"/>
          <w:i w:val="false"/>
          <w:color w:val="000000"/>
          <w:sz w:val="28"/>
        </w:rPr>
        <w:t>, жалпы орта білім беру ұйымдарында экстернат нысанында оқытуға рұқсат беру" мемлекеттiк қызмет регламентi;</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Білім туралы</w:t>
      </w:r>
      <w:r>
        <w:rPr>
          <w:rFonts w:ascii="Times New Roman"/>
          <w:b w:val="false"/>
          <w:i w:val="false"/>
          <w:color w:val="000000"/>
          <w:sz w:val="28"/>
        </w:rPr>
        <w:t xml:space="preserve"> құжаттардың телнұсқаларын беру" мемлекеттiк қызмет регламентi;</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Балаларға қосымша</w:t>
      </w:r>
      <w:r>
        <w:rPr>
          <w:rFonts w:ascii="Times New Roman"/>
          <w:b w:val="false"/>
          <w:i w:val="false"/>
          <w:color w:val="000000"/>
          <w:sz w:val="28"/>
        </w:rPr>
        <w:t xml:space="preserve"> білім беру бойынша қосымша білім беру ұйымдарына құжаттар қабылдау және оқуға қабылдау" мемлекеттiк қызмет регламентi;</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Аз қамтылған отбасы</w:t>
      </w:r>
      <w:r>
        <w:rPr>
          <w:rFonts w:ascii="Times New Roman"/>
          <w:b w:val="false"/>
          <w:i w:val="false"/>
          <w:color w:val="000000"/>
          <w:sz w:val="28"/>
        </w:rPr>
        <w:t xml:space="preserve"> балаларының қала сыртындағы және мектеп жанындағы лагерьлерде демалуы үшін құжаттарды қабылдау" мемлекеттiк қызмет регламентi;</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Мектепке дейінгі балалар</w:t>
      </w:r>
      <w:r>
        <w:rPr>
          <w:rFonts w:ascii="Times New Roman"/>
          <w:b w:val="false"/>
          <w:i w:val="false"/>
          <w:color w:val="000000"/>
          <w:sz w:val="28"/>
        </w:rPr>
        <w:t xml:space="preserve"> ұйымдарына жіберу үшін мектепке дейінгі (7 жасқа дейін) жастағы балаларды кезекке қою" мемлекеттiк қызмет регламентi;</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Мектепке дейінгі білім</w:t>
      </w:r>
      <w:r>
        <w:rPr>
          <w:rFonts w:ascii="Times New Roman"/>
          <w:b w:val="false"/>
          <w:i w:val="false"/>
          <w:color w:val="000000"/>
          <w:sz w:val="28"/>
        </w:rPr>
        <w:t xml:space="preserve"> беру ұйымдарына құжаттарды қабылдау және балаларды қабылдау" мемлекеттiк қызмет регламентi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әкiмiнiң орынбасары Н.Ғ. Исахановаға жүктелсiн.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әкiмi                                Н. Пішенбаев</w:t>
      </w:r>
    </w:p>
    <w:bookmarkStart w:name="z18" w:id="1"/>
    <w:p>
      <w:pPr>
        <w:spacing w:after="0"/>
        <w:ind w:left="0"/>
        <w:jc w:val="both"/>
      </w:pPr>
      <w:r>
        <w:rPr>
          <w:rFonts w:ascii="Times New Roman"/>
          <w:b w:val="false"/>
          <w:i w:val="false"/>
          <w:color w:val="000000"/>
          <w:sz w:val="28"/>
        </w:rPr>
        <w:t xml:space="preserve">
Май ауданы әкiмдiгiнiң </w:t>
      </w:r>
      <w:r>
        <w:br/>
      </w:r>
      <w:r>
        <w:rPr>
          <w:rFonts w:ascii="Times New Roman"/>
          <w:b w:val="false"/>
          <w:i w:val="false"/>
          <w:color w:val="000000"/>
          <w:sz w:val="28"/>
        </w:rPr>
        <w:t>
2013 жылғы 22 қаңтардағы</w:t>
      </w:r>
      <w:r>
        <w:br/>
      </w:r>
      <w:r>
        <w:rPr>
          <w:rFonts w:ascii="Times New Roman"/>
          <w:b w:val="false"/>
          <w:i w:val="false"/>
          <w:color w:val="000000"/>
          <w:sz w:val="28"/>
        </w:rPr>
        <w:t xml:space="preserve">
N 21/01 қаулысымен   </w:t>
      </w:r>
      <w:r>
        <w:br/>
      </w:r>
      <w:r>
        <w:rPr>
          <w:rFonts w:ascii="Times New Roman"/>
          <w:b w:val="false"/>
          <w:i w:val="false"/>
          <w:color w:val="000000"/>
          <w:sz w:val="28"/>
        </w:rPr>
        <w:t xml:space="preserve">
бекiтiлген       </w:t>
      </w:r>
    </w:p>
    <w:bookmarkEnd w:id="1"/>
    <w:bookmarkStart w:name="z19" w:id="2"/>
    <w:p>
      <w:pPr>
        <w:spacing w:after="0"/>
        <w:ind w:left="0"/>
        <w:jc w:val="left"/>
      </w:pPr>
      <w:r>
        <w:rPr>
          <w:rFonts w:ascii="Times New Roman"/>
          <w:b/>
          <w:i w:val="false"/>
          <w:color w:val="000000"/>
        </w:rPr>
        <w:t xml:space="preserve"> 
"Жетімдерді, ата-анасының қамқорлығынсыз қалған балаларды</w:t>
      </w:r>
      <w:r>
        <w:br/>
      </w:r>
      <w:r>
        <w:rPr>
          <w:rFonts w:ascii="Times New Roman"/>
          <w:b/>
          <w:i w:val="false"/>
          <w:color w:val="000000"/>
        </w:rPr>
        <w:t>
әлеуметтік қамсыздандыруға арналған құжаттарды ресімдеу"</w:t>
      </w:r>
      <w:r>
        <w:br/>
      </w:r>
      <w:r>
        <w:rPr>
          <w:rFonts w:ascii="Times New Roman"/>
          <w:b/>
          <w:i w:val="false"/>
          <w:color w:val="000000"/>
        </w:rPr>
        <w:t>
мемлекеттік қызмет регламенті</w:t>
      </w:r>
    </w:p>
    <w:bookmarkEnd w:id="2"/>
    <w:bookmarkStart w:name="z20" w:id="3"/>
    <w:p>
      <w:pPr>
        <w:spacing w:after="0"/>
        <w:ind w:left="0"/>
        <w:jc w:val="left"/>
      </w:pPr>
      <w:r>
        <w:rPr>
          <w:rFonts w:ascii="Times New Roman"/>
          <w:b/>
          <w:i w:val="false"/>
          <w:color w:val="000000"/>
        </w:rPr>
        <w:t xml:space="preserve"> 
1. Жалпы ережелер</w:t>
      </w:r>
    </w:p>
    <w:bookmarkEnd w:id="3"/>
    <w:bookmarkStart w:name="z21" w:id="4"/>
    <w:p>
      <w:pPr>
        <w:spacing w:after="0"/>
        <w:ind w:left="0"/>
        <w:jc w:val="both"/>
      </w:pPr>
      <w:r>
        <w:rPr>
          <w:rFonts w:ascii="Times New Roman"/>
          <w:b w:val="false"/>
          <w:i w:val="false"/>
          <w:color w:val="000000"/>
          <w:sz w:val="28"/>
        </w:rPr>
        <w:t>
      1. "Жетімдерді, ата-анасының қамқорлығынсыз қалған балаларды әлеуметтік қамсыздандыруға арналған құжаттарды ресімдеу" мемлекеттік қызметі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 Павлодар облысы, Көктөбе селосы, Абылай Хан көшесі, 32, телефоны 8 (71838) 91-3-36, мекен-жайы бойынша орналасқан "Май ауданының білім бөлімі" мемлекеттік мекемесі арқылы көрсетіледі, (бұдан әрі – уәкілетті орган), жұмыс кестесі демалыс (сенбі, жексенбі) және мереке күндерін қоспағанда, сағат 13.00-ден 14.30-ға дейін түскі үзіліспен, сағат 9.00-ден 18.30-ға дейін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ата-анасының қамқорлығынсыз қалған кәмелетке толмаған балаларға қорғаншылық (қамқоршылық) белгілеу туралы анықтама (бұдан әрі – анықтама) беру не қызмет көрсетуден бас тартудың дәлелді жауабын ұсыну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қызметті алушы қажетті құжаттарды тапсырған сәттен бастап мемлекеттік қызметті көрсету мерзімі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1) өтініш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8"/>
        </w:rPr>
        <w:t>
      2) өтініш берген күнi сол жерде мемлекеттік қызметті алушыға көрсетiлетiн қызмет көрсету уақытының барынша ұзақтығы 20 минуттан аспайды.</w:t>
      </w:r>
    </w:p>
    <w:bookmarkEnd w:id="4"/>
    <w:bookmarkStart w:name="z28" w:id="5"/>
    <w:p>
      <w:pPr>
        <w:spacing w:after="0"/>
        <w:ind w:left="0"/>
        <w:jc w:val="left"/>
      </w:pPr>
      <w:r>
        <w:rPr>
          <w:rFonts w:ascii="Times New Roman"/>
          <w:b/>
          <w:i w:val="false"/>
          <w:color w:val="000000"/>
        </w:rPr>
        <w:t xml:space="preserve"> 
2. Мемлекеттік қызмет көрсету процессіндегі</w:t>
      </w:r>
      <w:r>
        <w:br/>
      </w:r>
      <w:r>
        <w:rPr>
          <w:rFonts w:ascii="Times New Roman"/>
          <w:b/>
          <w:i w:val="false"/>
          <w:color w:val="000000"/>
        </w:rPr>
        <w:t>
іс-әрекеттер тәртібін сипаттау</w:t>
      </w:r>
    </w:p>
    <w:bookmarkEnd w:id="5"/>
    <w:bookmarkStart w:name="z29" w:id="6"/>
    <w:p>
      <w:pPr>
        <w:spacing w:after="0"/>
        <w:ind w:left="0"/>
        <w:jc w:val="both"/>
      </w:pPr>
      <w:r>
        <w:rPr>
          <w:rFonts w:ascii="Times New Roman"/>
          <w:b w:val="false"/>
          <w:i w:val="false"/>
          <w:color w:val="000000"/>
          <w:sz w:val="28"/>
        </w:rPr>
        <w:t>
      8. Мемлекеттік қызметті алушы осы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ұсынуы тиіс.</w:t>
      </w:r>
      <w:r>
        <w:br/>
      </w:r>
      <w:r>
        <w:rPr>
          <w:rFonts w:ascii="Times New Roman"/>
          <w:b w:val="false"/>
          <w:i w:val="false"/>
          <w:color w:val="000000"/>
          <w:sz w:val="28"/>
        </w:rPr>
        <w:t>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 тармағында</w:t>
      </w:r>
      <w:r>
        <w:rPr>
          <w:rFonts w:ascii="Times New Roman"/>
          <w:b w:val="false"/>
          <w:i w:val="false"/>
          <w:color w:val="000000"/>
          <w:sz w:val="28"/>
        </w:rPr>
        <w:t xml:space="preserve"> қарастырылған негіздер бойынша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үдерісіне қатысатын құрылымдық-қызметтік бірліктер:</w:t>
      </w:r>
      <w:r>
        <w:br/>
      </w:r>
      <w:r>
        <w:rPr>
          <w:rFonts w:ascii="Times New Roman"/>
          <w:b w:val="false"/>
          <w:i w:val="false"/>
          <w:color w:val="000000"/>
          <w:sz w:val="28"/>
        </w:rPr>
        <w:t>
      уәкілетті органның маманы;</w:t>
      </w:r>
      <w:r>
        <w:br/>
      </w:r>
      <w:r>
        <w:rPr>
          <w:rFonts w:ascii="Times New Roman"/>
          <w:b w:val="false"/>
          <w:i w:val="false"/>
          <w:color w:val="000000"/>
          <w:sz w:val="28"/>
        </w:rPr>
        <w:t>
      қамқоршылық пен қамқоршы жөніндегі кеңес;</w:t>
      </w:r>
      <w:r>
        <w:br/>
      </w:r>
      <w:r>
        <w:rPr>
          <w:rFonts w:ascii="Times New Roman"/>
          <w:b w:val="false"/>
          <w:i w:val="false"/>
          <w:color w:val="000000"/>
          <w:sz w:val="28"/>
        </w:rPr>
        <w:t>
      уәкілетті органның басшысы;</w:t>
      </w:r>
      <w:r>
        <w:br/>
      </w:r>
      <w:r>
        <w:rPr>
          <w:rFonts w:ascii="Times New Roman"/>
          <w:b w:val="false"/>
          <w:i w:val="false"/>
          <w:color w:val="000000"/>
          <w:sz w:val="28"/>
        </w:rPr>
        <w:t>
      аудан әкімдігі.</w:t>
      </w:r>
      <w:r>
        <w:br/>
      </w:r>
      <w:r>
        <w:rPr>
          <w:rFonts w:ascii="Times New Roman"/>
          <w:b w:val="false"/>
          <w:i w:val="false"/>
          <w:color w:val="000000"/>
          <w:sz w:val="28"/>
        </w:rPr>
        <w:t>
</w:t>
      </w:r>
      <w:r>
        <w:rPr>
          <w:rFonts w:ascii="Times New Roman"/>
          <w:b w:val="false"/>
          <w:i w:val="false"/>
          <w:color w:val="000000"/>
          <w:sz w:val="28"/>
        </w:rPr>
        <w:t>
      11. Әрбір құрылымдық-қызметтік бірліктің оңай іс-әрекеттері (процедуралар, қызметтер, операциялар) реттілігінің текстілі кестелі сипаттамасы әрбір іс-әрекетті орындау мерзімі көрсетілуімен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12. Іс-әрекеттердің логикалық реттілігі мен құрылымдық-қызметтік бірлік арасындағы өзара байланысын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6"/>
    <w:bookmarkStart w:name="z34" w:id="7"/>
    <w:p>
      <w:pPr>
        <w:spacing w:after="0"/>
        <w:ind w:left="0"/>
        <w:jc w:val="left"/>
      </w:pPr>
      <w:r>
        <w:rPr>
          <w:rFonts w:ascii="Times New Roman"/>
          <w:b/>
          <w:i w:val="false"/>
          <w:color w:val="000000"/>
        </w:rPr>
        <w:t xml:space="preserve"> 
3. Мемлекеттік қызметті көрсететін лауазымды</w:t>
      </w:r>
      <w:r>
        <w:br/>
      </w:r>
      <w:r>
        <w:rPr>
          <w:rFonts w:ascii="Times New Roman"/>
          <w:b/>
          <w:i w:val="false"/>
          <w:color w:val="000000"/>
        </w:rPr>
        <w:t>
тұлғалардың жауапкершілігі</w:t>
      </w:r>
    </w:p>
    <w:bookmarkEnd w:id="7"/>
    <w:bookmarkStart w:name="z35" w:id="8"/>
    <w:p>
      <w:pPr>
        <w:spacing w:after="0"/>
        <w:ind w:left="0"/>
        <w:jc w:val="both"/>
      </w:pPr>
      <w:r>
        <w:rPr>
          <w:rFonts w:ascii="Times New Roman"/>
          <w:b w:val="false"/>
          <w:i w:val="false"/>
          <w:color w:val="000000"/>
          <w:sz w:val="28"/>
        </w:rPr>
        <w:t>
      13. Лауазымды тұлғалар мемлекеттік қызмет көрсету тәртібін бұзғаны үшін Қазақстан Республикасының қолданыстағы заңнамасында бекітілген тәртіпке сай жауапкершілікке тартылады.</w:t>
      </w:r>
    </w:p>
    <w:bookmarkEnd w:id="8"/>
    <w:bookmarkStart w:name="z36" w:id="9"/>
    <w:p>
      <w:pPr>
        <w:spacing w:after="0"/>
        <w:ind w:left="0"/>
        <w:jc w:val="both"/>
      </w:pPr>
      <w:r>
        <w:rPr>
          <w:rFonts w:ascii="Times New Roman"/>
          <w:b w:val="false"/>
          <w:i w:val="false"/>
          <w:color w:val="000000"/>
          <w:sz w:val="28"/>
        </w:rPr>
        <w:t xml:space="preserve">
"Жетімдерді, ата-анасының қамқорлығынсыз </w:t>
      </w:r>
      <w:r>
        <w:br/>
      </w:r>
      <w:r>
        <w:rPr>
          <w:rFonts w:ascii="Times New Roman"/>
          <w:b w:val="false"/>
          <w:i w:val="false"/>
          <w:color w:val="000000"/>
          <w:sz w:val="28"/>
        </w:rPr>
        <w:t xml:space="preserve">
қалған балаларды әлеуметтік        </w:t>
      </w:r>
      <w:r>
        <w:br/>
      </w:r>
      <w:r>
        <w:rPr>
          <w:rFonts w:ascii="Times New Roman"/>
          <w:b w:val="false"/>
          <w:i w:val="false"/>
          <w:color w:val="000000"/>
          <w:sz w:val="28"/>
        </w:rPr>
        <w:t xml:space="preserve">
қамсыздандыруға арналған құжаттарды    </w:t>
      </w:r>
      <w:r>
        <w:br/>
      </w:r>
      <w:r>
        <w:rPr>
          <w:rFonts w:ascii="Times New Roman"/>
          <w:b w:val="false"/>
          <w:i w:val="false"/>
          <w:color w:val="000000"/>
          <w:sz w:val="28"/>
        </w:rPr>
        <w:t>
ресімдеу" мемлекеттік қызмет регламентіне</w:t>
      </w:r>
      <w:r>
        <w:br/>
      </w:r>
      <w:r>
        <w:rPr>
          <w:rFonts w:ascii="Times New Roman"/>
          <w:b w:val="false"/>
          <w:i w:val="false"/>
          <w:color w:val="000000"/>
          <w:sz w:val="28"/>
        </w:rPr>
        <w:t xml:space="preserve">
1-қосымша                 </w:t>
      </w:r>
    </w:p>
    <w:bookmarkEnd w:id="9"/>
    <w:bookmarkStart w:name="z37" w:id="10"/>
    <w:p>
      <w:pPr>
        <w:spacing w:after="0"/>
        <w:ind w:left="0"/>
        <w:jc w:val="left"/>
      </w:pPr>
      <w:r>
        <w:rPr>
          <w:rFonts w:ascii="Times New Roman"/>
          <w:b/>
          <w:i w:val="false"/>
          <w:color w:val="000000"/>
        </w:rPr>
        <w:t xml:space="preserve"> 
Құрылымдық-қызметтік бірліктердің іс-әрекеттерін сипаттау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1751"/>
        <w:gridCol w:w="1687"/>
        <w:gridCol w:w="1704"/>
        <w:gridCol w:w="1448"/>
        <w:gridCol w:w="1624"/>
        <w:gridCol w:w="1752"/>
        <w:gridCol w:w="1497"/>
        <w:gridCol w:w="1562"/>
      </w:tblGrid>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(жұмыс барысы, ағымы)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N</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атауы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пен қамқоршы жөніндегі кеңес</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процедураның, операцияның) атауы және олардың сипаттамасы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және тіркеу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тәрбиелеуге үміткер тұлғаның тұрмыстық жағдайы тексерісін жүргізеді, қамқоршылық (қорғаншылық) тағайындау қажеттілігі не қамқоршылық (қорғаншылық) тағайындаудан бас тарту туралы шешім шығарады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әкімдігінің қамқоршылық (қорғаншылық) тағайындау қажеттілігі не қамқоршылық (қорғаншылық) тағайындаудан бас тарту туралы қаулы жобасын жасайды және келіседі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 (қорғаншылық) тағайындау қажеттілігі не қамқоршылық (қорғаншылық) тағайындаудан бас тарту туралы қаулыны қабылдайды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 (қорғаншылық) тағайындау қажеттілігі не қамқоршылық (қорғаншылық) тағайындаудан бас тарту туралы анықтама жобасы дайындайды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 (қорғаншылық) тағайындау қажеттілігі не қамқоршылық (қорғаншылық) тағайындаудан бас тарту туралы анықтамаға қол қояды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қамқоршылық (қорғаншылық) тағайындау қажеттілігі не қамқоршылық (қорғаншылық) тағайындаудан бас тарту туралы анықтаманы береді</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ұйымдастырушылық-өкімдік шешім)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құжаттарды алғаны туралы қолхат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 (қорғаншылық) тағайындау қажеттілігі не қамқоршылық (қорғаншылық) тағайындаудан бас тарту туралы қорытынды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әкімдігінің қамқоршылық (қорғаншылық) тағайындау не қамқоршылық (қорғаншылық) тағайындаудан бас тарту туралы қаулы жобасы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 (қорғаншылық) тағайындау не қамқоршылық (қорғаншылық) тағайындаудан бас тарту туралы қаулы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 (қорғаншылық) тағайындау не қамқоршылық (қорғаншылық) тағайындаудан бас тарту туралы анықтаманың жобасы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 (қорғаншылық) тағайындау не қамқоршылық (қорғаншылық) тағайындаудан бас тарту туралы анықтама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 (қорғаншылық) тағайындау не қамқоршылық (қорғаншылық) тағайындаудан бас тарту туралы анықтама</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күнтізбелік күн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1"/>
    <w:p>
      <w:pPr>
        <w:spacing w:after="0"/>
        <w:ind w:left="0"/>
        <w:jc w:val="both"/>
      </w:pPr>
      <w:r>
        <w:rPr>
          <w:rFonts w:ascii="Times New Roman"/>
          <w:b w:val="false"/>
          <w:i w:val="false"/>
          <w:color w:val="000000"/>
          <w:sz w:val="28"/>
        </w:rPr>
        <w:t xml:space="preserve">
"Жетімдерді, ата-анасының қамқорлығынсыз </w:t>
      </w:r>
      <w:r>
        <w:br/>
      </w:r>
      <w:r>
        <w:rPr>
          <w:rFonts w:ascii="Times New Roman"/>
          <w:b w:val="false"/>
          <w:i w:val="false"/>
          <w:color w:val="000000"/>
          <w:sz w:val="28"/>
        </w:rPr>
        <w:t xml:space="preserve">
қалған балаларды әлеуметтік        </w:t>
      </w:r>
      <w:r>
        <w:br/>
      </w:r>
      <w:r>
        <w:rPr>
          <w:rFonts w:ascii="Times New Roman"/>
          <w:b w:val="false"/>
          <w:i w:val="false"/>
          <w:color w:val="000000"/>
          <w:sz w:val="28"/>
        </w:rPr>
        <w:t xml:space="preserve">
қамсыздандыруға арналған құжаттарды    </w:t>
      </w:r>
      <w:r>
        <w:br/>
      </w:r>
      <w:r>
        <w:rPr>
          <w:rFonts w:ascii="Times New Roman"/>
          <w:b w:val="false"/>
          <w:i w:val="false"/>
          <w:color w:val="000000"/>
          <w:sz w:val="28"/>
        </w:rPr>
        <w:t>
ресімдеу" мемлекеттік қызмет регламентіне</w:t>
      </w:r>
      <w:r>
        <w:br/>
      </w:r>
      <w:r>
        <w:rPr>
          <w:rFonts w:ascii="Times New Roman"/>
          <w:b w:val="false"/>
          <w:i w:val="false"/>
          <w:color w:val="000000"/>
          <w:sz w:val="28"/>
        </w:rPr>
        <w:t xml:space="preserve">
2-қосымша                 </w:t>
      </w:r>
    </w:p>
    <w:bookmarkEnd w:id="11"/>
    <w:bookmarkStart w:name="z39" w:id="12"/>
    <w:p>
      <w:pPr>
        <w:spacing w:after="0"/>
        <w:ind w:left="0"/>
        <w:jc w:val="left"/>
      </w:pPr>
      <w:r>
        <w:rPr>
          <w:rFonts w:ascii="Times New Roman"/>
          <w:b/>
          <w:i w:val="false"/>
          <w:color w:val="000000"/>
        </w:rPr>
        <w:t xml:space="preserve"> 
Әкімшілік іс-әрекеттердің логикалық реттілігі</w:t>
      </w:r>
      <w:r>
        <w:br/>
      </w:r>
      <w:r>
        <w:rPr>
          <w:rFonts w:ascii="Times New Roman"/>
          <w:b/>
          <w:i w:val="false"/>
          <w:color w:val="000000"/>
        </w:rPr>
        <w:t>
арасындағы байланысты көрсететін схема</w:t>
      </w:r>
    </w:p>
    <w:bookmarkEnd w:id="12"/>
    <w:p>
      <w:pPr>
        <w:spacing w:after="0"/>
        <w:ind w:left="0"/>
        <w:jc w:val="both"/>
      </w:pPr>
      <w:r>
        <w:drawing>
          <wp:inline distT="0" distB="0" distL="0" distR="0">
            <wp:extent cx="7899400" cy="916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99400" cy="9169400"/>
                    </a:xfrm>
                    <a:prstGeom prst="rect">
                      <a:avLst/>
                    </a:prstGeom>
                  </pic:spPr>
                </pic:pic>
              </a:graphicData>
            </a:graphic>
          </wp:inline>
        </w:drawing>
      </w:r>
    </w:p>
    <w:bookmarkStart w:name="z40" w:id="13"/>
    <w:p>
      <w:pPr>
        <w:spacing w:after="0"/>
        <w:ind w:left="0"/>
        <w:jc w:val="both"/>
      </w:pPr>
      <w:r>
        <w:rPr>
          <w:rFonts w:ascii="Times New Roman"/>
          <w:b w:val="false"/>
          <w:i w:val="false"/>
          <w:color w:val="000000"/>
          <w:sz w:val="28"/>
        </w:rPr>
        <w:t xml:space="preserve">
Май ауданы әкiмдiгiнiң </w:t>
      </w:r>
      <w:r>
        <w:br/>
      </w:r>
      <w:r>
        <w:rPr>
          <w:rFonts w:ascii="Times New Roman"/>
          <w:b w:val="false"/>
          <w:i w:val="false"/>
          <w:color w:val="000000"/>
          <w:sz w:val="28"/>
        </w:rPr>
        <w:t>
2013 жылғы 22 қаңтардағы</w:t>
      </w:r>
      <w:r>
        <w:br/>
      </w:r>
      <w:r>
        <w:rPr>
          <w:rFonts w:ascii="Times New Roman"/>
          <w:b w:val="false"/>
          <w:i w:val="false"/>
          <w:color w:val="000000"/>
          <w:sz w:val="28"/>
        </w:rPr>
        <w:t xml:space="preserve">
N 21/01 қаулысымен   </w:t>
      </w:r>
      <w:r>
        <w:br/>
      </w:r>
      <w:r>
        <w:rPr>
          <w:rFonts w:ascii="Times New Roman"/>
          <w:b w:val="false"/>
          <w:i w:val="false"/>
          <w:color w:val="000000"/>
          <w:sz w:val="28"/>
        </w:rPr>
        <w:t xml:space="preserve">
бекiтiлген       </w:t>
      </w:r>
    </w:p>
    <w:bookmarkEnd w:id="13"/>
    <w:bookmarkStart w:name="z41" w:id="14"/>
    <w:p>
      <w:pPr>
        <w:spacing w:after="0"/>
        <w:ind w:left="0"/>
        <w:jc w:val="left"/>
      </w:pPr>
      <w:r>
        <w:rPr>
          <w:rFonts w:ascii="Times New Roman"/>
          <w:b/>
          <w:i w:val="false"/>
          <w:color w:val="000000"/>
        </w:rPr>
        <w:t xml:space="preserve"> 
"Қорғаншылық және қамқоршылық жөнінде анықтама беру"</w:t>
      </w:r>
      <w:r>
        <w:br/>
      </w:r>
      <w:r>
        <w:rPr>
          <w:rFonts w:ascii="Times New Roman"/>
          <w:b/>
          <w:i w:val="false"/>
          <w:color w:val="000000"/>
        </w:rPr>
        <w:t>
мемлекеттік қызмет регламенті</w:t>
      </w:r>
    </w:p>
    <w:bookmarkEnd w:id="14"/>
    <w:bookmarkStart w:name="z42" w:id="15"/>
    <w:p>
      <w:pPr>
        <w:spacing w:after="0"/>
        <w:ind w:left="0"/>
        <w:jc w:val="left"/>
      </w:pPr>
      <w:r>
        <w:rPr>
          <w:rFonts w:ascii="Times New Roman"/>
          <w:b/>
          <w:i w:val="false"/>
          <w:color w:val="000000"/>
        </w:rPr>
        <w:t xml:space="preserve"> 
1. Жалпы ережелер</w:t>
      </w:r>
    </w:p>
    <w:bookmarkEnd w:id="15"/>
    <w:bookmarkStart w:name="z43" w:id="16"/>
    <w:p>
      <w:pPr>
        <w:spacing w:after="0"/>
        <w:ind w:left="0"/>
        <w:jc w:val="both"/>
      </w:pPr>
      <w:r>
        <w:rPr>
          <w:rFonts w:ascii="Times New Roman"/>
          <w:b w:val="false"/>
          <w:i w:val="false"/>
          <w:color w:val="000000"/>
          <w:sz w:val="28"/>
        </w:rPr>
        <w:t>
      1. "Қорғаншылық және қамқоршылық жөнінде анықтама беру" мемлекеттік қызметі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 Павлодар облысы, Көктөбе селосы, Абылай Хан көшесі, 32, телефоны 8 (71838) 91-3-36, мекен-жайы бойынша орналасқан "Май ауданының білім бөлімі" мемлекеттік мекемесі арқылы көрсетіледі, (бұдан әрі – уәкілетті орган), жұмыс кестесі демалыс (сенбі, жексенбі) және мереке күндерін қоспағанда, сағат 13.00-ден 14.30-ға дейін түскі үзіліспен, сағат 9.00-ден 18.30-ға дейін, Көктөбе селосы, Сейфулин көшесі, 13, телефоны 8 (71838) 92-1-13 мекен-жайында орналасқан Республикалық мемлекеттік кәсіпорынының филиалы, "Павлодар облысы бойынша халыққа қызмет көрсету орталығы", Май ауданы бөлімі (бұдан әрі – Орталық), арқылы көрсетіледі, жұмыс кестесі демалыс (жексенбі) және мереке күндерін қоспағанда, күн сайын үзіліссіз, сағат 9.00-ден 19.00-ге дейін, сондай-ақ мемлекеттік қызметті алушы да электрондық цифрлы қолтаңба (бұдан әрі – ЭСҚ) болған жағдайда "электрондық үкіметтің" www.e.gov.kz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5. Шалғайдағы елді мекен тұрғындарына мемлекеттік қызметтердің қолжетімділігін қамтамасыз ету мақсатында мемлекеттік қызметтерді Жылжымалы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аяқталу нысаны:</w:t>
      </w:r>
      <w:r>
        <w:br/>
      </w:r>
      <w:r>
        <w:rPr>
          <w:rFonts w:ascii="Times New Roman"/>
          <w:b w:val="false"/>
          <w:i w:val="false"/>
          <w:color w:val="000000"/>
          <w:sz w:val="28"/>
        </w:rPr>
        <w:t>
      1) Орталықта –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қағаз тасымалдағышта қорғаншылық және қамқоршылық жөнінде анықтама (бұдан әрі – анықтама) беру.</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Орталыққа жүгінген кезде:</w:t>
      </w:r>
      <w:r>
        <w:br/>
      </w:r>
      <w:r>
        <w:rPr>
          <w:rFonts w:ascii="Times New Roman"/>
          <w:b w:val="false"/>
          <w:i w:val="false"/>
          <w:color w:val="000000"/>
          <w:sz w:val="28"/>
        </w:rPr>
        <w:t>
      1) мемлекеттік қызметті алушы жүгінген сәттен бастап мемлекеттік қызмет көрсету мерзімдері бес жұмыс күнін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қажетті құжаттарды тапсырған кезде кезекте күтудің рұқсат берiлген ең көп уақыты 20 минуттан аспайды;</w:t>
      </w:r>
      <w:r>
        <w:br/>
      </w:r>
      <w:r>
        <w:rPr>
          <w:rFonts w:ascii="Times New Roman"/>
          <w:b w:val="false"/>
          <w:i w:val="false"/>
          <w:color w:val="000000"/>
          <w:sz w:val="28"/>
        </w:rPr>
        <w:t>
      3) жүгінген күні мемлекеттік қызметті алушыға қызмет көрсетудің рұқсат берiлген ең көп уақыты 20 минуттан аспайды;</w:t>
      </w:r>
      <w:r>
        <w:br/>
      </w:r>
      <w:r>
        <w:rPr>
          <w:rFonts w:ascii="Times New Roman"/>
          <w:b w:val="false"/>
          <w:i w:val="false"/>
          <w:color w:val="000000"/>
          <w:sz w:val="28"/>
        </w:rPr>
        <w:t>
      4) анықтаманы немесе бас тарту туралы дәлелді жауапты алған кезде кезек күтудің рұқсат берiлген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p>
    <w:bookmarkEnd w:id="16"/>
    <w:bookmarkStart w:name="z52" w:id="17"/>
    <w:p>
      <w:pPr>
        <w:spacing w:after="0"/>
        <w:ind w:left="0"/>
        <w:jc w:val="left"/>
      </w:pPr>
      <w:r>
        <w:rPr>
          <w:rFonts w:ascii="Times New Roman"/>
          <w:b/>
          <w:i w:val="false"/>
          <w:color w:val="000000"/>
        </w:rPr>
        <w:t xml:space="preserve"> 
2. Мемлекеттік қызмет көрсету процессіндегі</w:t>
      </w:r>
      <w:r>
        <w:br/>
      </w:r>
      <w:r>
        <w:rPr>
          <w:rFonts w:ascii="Times New Roman"/>
          <w:b/>
          <w:i w:val="false"/>
          <w:color w:val="000000"/>
        </w:rPr>
        <w:t>
іс-әрекеттер тәртібін сипаттау</w:t>
      </w:r>
    </w:p>
    <w:bookmarkEnd w:id="17"/>
    <w:bookmarkStart w:name="z53" w:id="18"/>
    <w:p>
      <w:pPr>
        <w:spacing w:after="0"/>
        <w:ind w:left="0"/>
        <w:jc w:val="both"/>
      </w:pPr>
      <w:r>
        <w:rPr>
          <w:rFonts w:ascii="Times New Roman"/>
          <w:b w:val="false"/>
          <w:i w:val="false"/>
          <w:color w:val="000000"/>
          <w:sz w:val="28"/>
        </w:rPr>
        <w:t>
      10. Мемлекеттік қызметті алушы осы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ұсынуы тиіс.</w:t>
      </w:r>
      <w:r>
        <w:br/>
      </w:r>
      <w:r>
        <w:rPr>
          <w:rFonts w:ascii="Times New Roman"/>
          <w:b w:val="false"/>
          <w:i w:val="false"/>
          <w:color w:val="000000"/>
          <w:sz w:val="28"/>
        </w:rPr>
        <w:t>
      Орталықта барлық құжат қабылдаған кезде мемлекеттік қызметті алушыға тиісті құжаттың қабылданғаны туралы қолхат беріледі, онда:</w:t>
      </w:r>
      <w:r>
        <w:br/>
      </w:r>
      <w:r>
        <w:rPr>
          <w:rFonts w:ascii="Times New Roman"/>
          <w:b w:val="false"/>
          <w:i w:val="false"/>
          <w:color w:val="000000"/>
          <w:sz w:val="28"/>
        </w:rPr>
        <w:t>
      сұраныстың нөмірі мен қабылданған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орталық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оның байланыс деректері.</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16 тармағында</w:t>
      </w:r>
      <w:r>
        <w:rPr>
          <w:rFonts w:ascii="Times New Roman"/>
          <w:b w:val="false"/>
          <w:i w:val="false"/>
          <w:color w:val="000000"/>
          <w:sz w:val="28"/>
        </w:rPr>
        <w:t xml:space="preserve"> қарастырылған негіздер бойынша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үрдісіне қатысатын құрылымдық-қызметтік бірліктер:</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құрылымдық-қызметтік бірліктің оңай іс-әрекеттері (процедуралар, қызметтер, операциялар) реттілігінің текстілі кестелі сипаттамасы әрбір іс-әрекетті орындау мерзімі көрсетілуімен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14. Іс-әрекеттердің логикалық реттілігі мен құрылымдық-қызметтік бірлік арасындағы өзара байланысын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8"/>
    <w:bookmarkStart w:name="z58" w:id="19"/>
    <w:p>
      <w:pPr>
        <w:spacing w:after="0"/>
        <w:ind w:left="0"/>
        <w:jc w:val="left"/>
      </w:pPr>
      <w:r>
        <w:rPr>
          <w:rFonts w:ascii="Times New Roman"/>
          <w:b/>
          <w:i w:val="false"/>
          <w:color w:val="000000"/>
        </w:rPr>
        <w:t xml:space="preserve"> 
3. Мемлекеттік қызметті көрсететін лауазымды</w:t>
      </w:r>
      <w:r>
        <w:br/>
      </w:r>
      <w:r>
        <w:rPr>
          <w:rFonts w:ascii="Times New Roman"/>
          <w:b/>
          <w:i w:val="false"/>
          <w:color w:val="000000"/>
        </w:rPr>
        <w:t>
тұлғалардың жауапкершілігі</w:t>
      </w:r>
    </w:p>
    <w:bookmarkEnd w:id="19"/>
    <w:bookmarkStart w:name="z59" w:id="20"/>
    <w:p>
      <w:pPr>
        <w:spacing w:after="0"/>
        <w:ind w:left="0"/>
        <w:jc w:val="both"/>
      </w:pPr>
      <w:r>
        <w:rPr>
          <w:rFonts w:ascii="Times New Roman"/>
          <w:b w:val="false"/>
          <w:i w:val="false"/>
          <w:color w:val="000000"/>
          <w:sz w:val="28"/>
        </w:rPr>
        <w:t>
      15. Лауазымды тұлғалар мемлекеттік қызмет көрсету тәртібін бұзғаны үшін Қазақстан Республикасының қолданыстағы заңнамасында бекітілген тәртіпке сай жауапкершілікке тартылады.</w:t>
      </w:r>
    </w:p>
    <w:bookmarkEnd w:id="20"/>
    <w:bookmarkStart w:name="z60" w:id="21"/>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 анықтама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21"/>
    <w:bookmarkStart w:name="z61" w:id="22"/>
    <w:p>
      <w:pPr>
        <w:spacing w:after="0"/>
        <w:ind w:left="0"/>
        <w:jc w:val="left"/>
      </w:pPr>
      <w:r>
        <w:rPr>
          <w:rFonts w:ascii="Times New Roman"/>
          <w:b/>
          <w:i w:val="false"/>
          <w:color w:val="000000"/>
        </w:rPr>
        <w:t xml:space="preserve"> 
Құрылымдық-қызметтік бірліктердің іс-әрекеттерін сипаттау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2606"/>
        <w:gridCol w:w="1990"/>
        <w:gridCol w:w="2309"/>
        <w:gridCol w:w="2096"/>
        <w:gridCol w:w="2288"/>
        <w:gridCol w:w="1694"/>
      </w:tblGrid>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 (жұмыс барысы, ағымы) N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Құрылымдық-қызметтік бірліктің атауы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процедураның, операцияның) атауы және олардың сипаттамасы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арқылы алынған құжаттарды тіркейді және бөлім бастығына қарауға жібереді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негізді жауаптың анықтама дайындау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негізді жауаптың жобасын қарастыру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ұйымдастырушылық-өкімдік шешім)</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 бөлім бастығына қарауға жіберу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себептері көрсетілген негізді жауапты Орталыққа жіберу</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23"/>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 анықтама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23"/>
    <w:bookmarkStart w:name="z63" w:id="24"/>
    <w:p>
      <w:pPr>
        <w:spacing w:after="0"/>
        <w:ind w:left="0"/>
        <w:jc w:val="left"/>
      </w:pPr>
      <w:r>
        <w:rPr>
          <w:rFonts w:ascii="Times New Roman"/>
          <w:b/>
          <w:i w:val="false"/>
          <w:color w:val="000000"/>
        </w:rPr>
        <w:t xml:space="preserve"> 
Әкімшілік іс-әрекеттердің логикалық реттілігі</w:t>
      </w:r>
      <w:r>
        <w:br/>
      </w:r>
      <w:r>
        <w:rPr>
          <w:rFonts w:ascii="Times New Roman"/>
          <w:b/>
          <w:i w:val="false"/>
          <w:color w:val="000000"/>
        </w:rPr>
        <w:t>
арасындағы байланысты көрсететін схема</w:t>
      </w:r>
    </w:p>
    <w:bookmarkEnd w:id="24"/>
    <w:p>
      <w:pPr>
        <w:spacing w:after="0"/>
        <w:ind w:left="0"/>
        <w:jc w:val="both"/>
      </w:pPr>
      <w:r>
        <w:drawing>
          <wp:inline distT="0" distB="0" distL="0" distR="0">
            <wp:extent cx="7899400" cy="793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99400" cy="7937500"/>
                    </a:xfrm>
                    <a:prstGeom prst="rect">
                      <a:avLst/>
                    </a:prstGeom>
                  </pic:spPr>
                </pic:pic>
              </a:graphicData>
            </a:graphic>
          </wp:inline>
        </w:drawing>
      </w:r>
    </w:p>
    <w:bookmarkStart w:name="z64" w:id="25"/>
    <w:p>
      <w:pPr>
        <w:spacing w:after="0"/>
        <w:ind w:left="0"/>
        <w:jc w:val="both"/>
      </w:pPr>
      <w:r>
        <w:rPr>
          <w:rFonts w:ascii="Times New Roman"/>
          <w:b w:val="false"/>
          <w:i w:val="false"/>
          <w:color w:val="000000"/>
          <w:sz w:val="28"/>
        </w:rPr>
        <w:t xml:space="preserve">
Май ауданы әкiмдiгiнiң </w:t>
      </w:r>
      <w:r>
        <w:br/>
      </w:r>
      <w:r>
        <w:rPr>
          <w:rFonts w:ascii="Times New Roman"/>
          <w:b w:val="false"/>
          <w:i w:val="false"/>
          <w:color w:val="000000"/>
          <w:sz w:val="28"/>
        </w:rPr>
        <w:t>
2013 жылғы 22 қаңтардағы</w:t>
      </w:r>
      <w:r>
        <w:br/>
      </w:r>
      <w:r>
        <w:rPr>
          <w:rFonts w:ascii="Times New Roman"/>
          <w:b w:val="false"/>
          <w:i w:val="false"/>
          <w:color w:val="000000"/>
          <w:sz w:val="28"/>
        </w:rPr>
        <w:t xml:space="preserve">
N 21/01 қаулысымен   </w:t>
      </w:r>
      <w:r>
        <w:br/>
      </w:r>
      <w:r>
        <w:rPr>
          <w:rFonts w:ascii="Times New Roman"/>
          <w:b w:val="false"/>
          <w:i w:val="false"/>
          <w:color w:val="000000"/>
          <w:sz w:val="28"/>
        </w:rPr>
        <w:t xml:space="preserve">
бекiтiлген       </w:t>
      </w:r>
    </w:p>
    <w:bookmarkEnd w:id="25"/>
    <w:bookmarkStart w:name="z65" w:id="26"/>
    <w:p>
      <w:pPr>
        <w:spacing w:after="0"/>
        <w:ind w:left="0"/>
        <w:jc w:val="left"/>
      </w:pPr>
      <w:r>
        <w:rPr>
          <w:rFonts w:ascii="Times New Roman"/>
          <w:b/>
          <w:i w:val="false"/>
          <w:color w:val="000000"/>
        </w:rPr>
        <w:t xml:space="preserve"> 
"Зейнетақы қорларына, банктерге кәмелетке толмағандардың</w:t>
      </w:r>
      <w:r>
        <w:br/>
      </w:r>
      <w:r>
        <w:rPr>
          <w:rFonts w:ascii="Times New Roman"/>
          <w:b/>
          <w:i w:val="false"/>
          <w:color w:val="000000"/>
        </w:rPr>
        <w:t>
салымдарына иелік ету үшін, Қазақстан Республикасы Ішкі</w:t>
      </w:r>
      <w:r>
        <w:br/>
      </w:r>
      <w:r>
        <w:rPr>
          <w:rFonts w:ascii="Times New Roman"/>
          <w:b/>
          <w:i w:val="false"/>
          <w:color w:val="000000"/>
        </w:rPr>
        <w:t>
істер Министрлігі Жол полициясы комитетінің</w:t>
      </w:r>
      <w:r>
        <w:br/>
      </w:r>
      <w:r>
        <w:rPr>
          <w:rFonts w:ascii="Times New Roman"/>
          <w:b/>
          <w:i w:val="false"/>
          <w:color w:val="000000"/>
        </w:rPr>
        <w:t>
аумақтық бөлімшелеріне кәмелетке толмаған балаларға</w:t>
      </w:r>
      <w:r>
        <w:br/>
      </w:r>
      <w:r>
        <w:rPr>
          <w:rFonts w:ascii="Times New Roman"/>
          <w:b/>
          <w:i w:val="false"/>
          <w:color w:val="000000"/>
        </w:rPr>
        <w:t>
мұраны ресімдеу үшін анықтамалар беру"</w:t>
      </w:r>
      <w:r>
        <w:br/>
      </w:r>
      <w:r>
        <w:rPr>
          <w:rFonts w:ascii="Times New Roman"/>
          <w:b/>
          <w:i w:val="false"/>
          <w:color w:val="000000"/>
        </w:rPr>
        <w:t>
мемлекеттік қызмет регламенті</w:t>
      </w:r>
    </w:p>
    <w:bookmarkEnd w:id="26"/>
    <w:bookmarkStart w:name="z66" w:id="27"/>
    <w:p>
      <w:pPr>
        <w:spacing w:after="0"/>
        <w:ind w:left="0"/>
        <w:jc w:val="left"/>
      </w:pPr>
      <w:r>
        <w:rPr>
          <w:rFonts w:ascii="Times New Roman"/>
          <w:b/>
          <w:i w:val="false"/>
          <w:color w:val="000000"/>
        </w:rPr>
        <w:t xml:space="preserve"> 
1. Жалпы ережелер</w:t>
      </w:r>
    </w:p>
    <w:bookmarkEnd w:id="27"/>
    <w:bookmarkStart w:name="z67" w:id="28"/>
    <w:p>
      <w:pPr>
        <w:spacing w:after="0"/>
        <w:ind w:left="0"/>
        <w:jc w:val="both"/>
      </w:pPr>
      <w:r>
        <w:rPr>
          <w:rFonts w:ascii="Times New Roman"/>
          <w:b w:val="false"/>
          <w:i w:val="false"/>
          <w:color w:val="000000"/>
          <w:sz w:val="28"/>
        </w:rPr>
        <w:t>
      1.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қызметті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 Павлодар облысы, Көктөбе селосы, Абылай Хан көшесі 32, телефоны 8 (71838) 91-3-36, мекен-жайында орналасқан "Май ауданының білім бөлімі" мемлекеттік мекемесі арқылы көрсетіледі, (бұдан әрі – уәкілетті орган), жұмыс кестесі демалыс (сенбі, жексенбі) және мереке күндерін қоспағанда, сағат 13.00-ден 14.30-ға дейін түскі үзіліспен, сағат 9.00-ден 18.30-ға дейін, Көктөбе селосы, Сейфулин көшесі, 13, телефоны 8 (71838) 92-1-13 мекен-жайында орналасқан Республикалық мемлекеттік кәсіпорынының филиалы, "Павлодар облысы бойынша халыққа қызмет көрсету орталығы", Май ауданы бөлімі (бұдан әрі – Орталық), арқылы көрсетіледі, жұмыс кестесі демалыс (жексенбі) және мереке күндерін қоспағанда, күн сайын үзіліссіз, сағат 9.00-ден 19.00-ге дейін, сондай-ақ мемлекеттік қызметті алушы да электрондық цифрлы қолтаңба (бұдан әрі – ЭСҚ) болған жағдайда "электрондық үкіметтің" www.e.gov.kz веб-порталы (бұдан әрі – портал) арқылы көрсетеді.</w:t>
      </w:r>
      <w:r>
        <w:br/>
      </w:r>
      <w:r>
        <w:rPr>
          <w:rFonts w:ascii="Times New Roman"/>
          <w:b w:val="false"/>
          <w:i w:val="false"/>
          <w:color w:val="000000"/>
          <w:sz w:val="28"/>
        </w:rPr>
        <w:t>
      Шалғайдағы елді мекен тұрғындарына мемлекеттік қызметтердің қолжетімділігін қамтамасыз ету мақсатында мемлекеттік қызметтерді Жылжымалы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аяқталу нысаны:</w:t>
      </w:r>
      <w:r>
        <w:br/>
      </w:r>
      <w:r>
        <w:rPr>
          <w:rFonts w:ascii="Times New Roman"/>
          <w:b w:val="false"/>
          <w:i w:val="false"/>
          <w:color w:val="000000"/>
          <w:sz w:val="28"/>
        </w:rPr>
        <w:t>
      орталықта – зейнетақы қорларына, банктерге кәмелетке толмағандардың салымдарына иелік ету, Қазақстан Республикасы Ішкі істер министрлігі Жол полициясы комитетінің аумақтық бөлімшелеріне кәмелетке толмаған балаға тиесілі мүлікпен әрекетті жүзеге асыру үшін анықтамалар (бұдан әрі – анықтама) беру не қағаз тасымалдағышта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Орталыққа жүгінген кезде:</w:t>
      </w:r>
      <w:r>
        <w:br/>
      </w:r>
      <w:r>
        <w:rPr>
          <w:rFonts w:ascii="Times New Roman"/>
          <w:b w:val="false"/>
          <w:i w:val="false"/>
          <w:color w:val="000000"/>
          <w:sz w:val="28"/>
        </w:rPr>
        <w:t>
      1) мемлекеттік қызметті алушы жүгінген сәттен бастап мемлекеттік қызмет көрсету мерзімдері бес жұмыс күнін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қажетті құжаттарды тапсырған кезде кезекте күтудің рұқсат берiлген ең көп уақыты 20 минуттан аспайды;</w:t>
      </w:r>
      <w:r>
        <w:br/>
      </w:r>
      <w:r>
        <w:rPr>
          <w:rFonts w:ascii="Times New Roman"/>
          <w:b w:val="false"/>
          <w:i w:val="false"/>
          <w:color w:val="000000"/>
          <w:sz w:val="28"/>
        </w:rPr>
        <w:t>
      3) жүгінген күні мемлекеттік қызметті алушыға қызмет көрсетудің рұқсат берiлген ең көп уақыты 20 минуттан аспайды;</w:t>
      </w:r>
      <w:r>
        <w:br/>
      </w:r>
      <w:r>
        <w:rPr>
          <w:rFonts w:ascii="Times New Roman"/>
          <w:b w:val="false"/>
          <w:i w:val="false"/>
          <w:color w:val="000000"/>
          <w:sz w:val="28"/>
        </w:rPr>
        <w:t>
      4) анықтаманы немесе бас тарту туралы дәлелді жауапты алған кезде кезек күтудің рұқсат берiлген ең көп уақыты 20 минуттан аспайды.</w:t>
      </w:r>
    </w:p>
    <w:bookmarkEnd w:id="28"/>
    <w:bookmarkStart w:name="z74" w:id="29"/>
    <w:p>
      <w:pPr>
        <w:spacing w:after="0"/>
        <w:ind w:left="0"/>
        <w:jc w:val="left"/>
      </w:pPr>
      <w:r>
        <w:rPr>
          <w:rFonts w:ascii="Times New Roman"/>
          <w:b/>
          <w:i w:val="false"/>
          <w:color w:val="000000"/>
        </w:rPr>
        <w:t xml:space="preserve"> 
2. Мемлекеттік қызмет көрсету процессіндегі</w:t>
      </w:r>
      <w:r>
        <w:br/>
      </w:r>
      <w:r>
        <w:rPr>
          <w:rFonts w:ascii="Times New Roman"/>
          <w:b/>
          <w:i w:val="false"/>
          <w:color w:val="000000"/>
        </w:rPr>
        <w:t>
іс-әрекеттер тәртібін сипаттау</w:t>
      </w:r>
    </w:p>
    <w:bookmarkEnd w:id="29"/>
    <w:bookmarkStart w:name="z75" w:id="30"/>
    <w:p>
      <w:pPr>
        <w:spacing w:after="0"/>
        <w:ind w:left="0"/>
        <w:jc w:val="both"/>
      </w:pPr>
      <w:r>
        <w:rPr>
          <w:rFonts w:ascii="Times New Roman"/>
          <w:b w:val="false"/>
          <w:i w:val="false"/>
          <w:color w:val="000000"/>
          <w:sz w:val="28"/>
        </w:rPr>
        <w:t>
      8. Мемлекеттік қызметті алушы осы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ұсынуы тиіс.</w:t>
      </w:r>
      <w:r>
        <w:br/>
      </w:r>
      <w:r>
        <w:rPr>
          <w:rFonts w:ascii="Times New Roman"/>
          <w:b w:val="false"/>
          <w:i w:val="false"/>
          <w:color w:val="000000"/>
          <w:sz w:val="28"/>
        </w:rPr>
        <w:t>
      Орталықта барлық құжаттарды қабылдаған кезде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сұраныстың нөмірі мен қабылданған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Орталық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оның байланыс деректері.</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 тармағында</w:t>
      </w:r>
      <w:r>
        <w:rPr>
          <w:rFonts w:ascii="Times New Roman"/>
          <w:b w:val="false"/>
          <w:i w:val="false"/>
          <w:color w:val="000000"/>
          <w:sz w:val="28"/>
        </w:rPr>
        <w:t xml:space="preserve"> қарастырылған негіздер бойынша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үрдісіне қатысатын құрылымдық-қызметтік бірліктер:</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11. Әрбір құрылымдық-қызметтік бірліктің оңай іс-әрекеттері (процедуралар, қызметтер, операциялар) реттілігінің текстілі кестелі сипаттамасы әрбір іс-әрекетті орындау мерзімі көрсетілуімен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12. Іс-әрекеттердің логикалық реттілігі мен құрылымдық-қызметтік бірлік арасындағы өзара байланысын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30"/>
    <w:bookmarkStart w:name="z80" w:id="31"/>
    <w:p>
      <w:pPr>
        <w:spacing w:after="0"/>
        <w:ind w:left="0"/>
        <w:jc w:val="left"/>
      </w:pPr>
      <w:r>
        <w:rPr>
          <w:rFonts w:ascii="Times New Roman"/>
          <w:b/>
          <w:i w:val="false"/>
          <w:color w:val="000000"/>
        </w:rPr>
        <w:t xml:space="preserve"> 
3. Мемлекеттік қызметті көрсететін лауазымды</w:t>
      </w:r>
      <w:r>
        <w:br/>
      </w:r>
      <w:r>
        <w:rPr>
          <w:rFonts w:ascii="Times New Roman"/>
          <w:b/>
          <w:i w:val="false"/>
          <w:color w:val="000000"/>
        </w:rPr>
        <w:t>
тұлғалардың жауапкершілігі</w:t>
      </w:r>
    </w:p>
    <w:bookmarkEnd w:id="31"/>
    <w:bookmarkStart w:name="z81" w:id="32"/>
    <w:p>
      <w:pPr>
        <w:spacing w:after="0"/>
        <w:ind w:left="0"/>
        <w:jc w:val="both"/>
      </w:pPr>
      <w:r>
        <w:rPr>
          <w:rFonts w:ascii="Times New Roman"/>
          <w:b w:val="false"/>
          <w:i w:val="false"/>
          <w:color w:val="000000"/>
          <w:sz w:val="28"/>
        </w:rPr>
        <w:t>
      13. Лауазымды тұлғалар мемлекеттік қызмет көрсету тәртібін бұзғаны үшін Қазақстан Республикасының қолданыстағы заңнамасында бекітілген тәртіпке сай жауапкершілікке тартылады.</w:t>
      </w:r>
    </w:p>
    <w:bookmarkEnd w:id="32"/>
    <w:bookmarkStart w:name="z82" w:id="33"/>
    <w:p>
      <w:pPr>
        <w:spacing w:after="0"/>
        <w:ind w:left="0"/>
        <w:jc w:val="both"/>
      </w:pPr>
      <w:r>
        <w:rPr>
          <w:rFonts w:ascii="Times New Roman"/>
          <w:b w:val="false"/>
          <w:i w:val="false"/>
          <w:color w:val="000000"/>
          <w:sz w:val="28"/>
        </w:rPr>
        <w:t xml:space="preserve">
"Зейнетақы қорларына, банктерге кәмелетке </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министрлігі Жол полициясы комитетінің   </w:t>
      </w:r>
      <w:r>
        <w:br/>
      </w:r>
      <w:r>
        <w:rPr>
          <w:rFonts w:ascii="Times New Roman"/>
          <w:b w:val="false"/>
          <w:i w:val="false"/>
          <w:color w:val="000000"/>
          <w:sz w:val="28"/>
        </w:rPr>
        <w:t xml:space="preserve">
аумақтық бөлімшелеріне кәмелетке толмаған </w:t>
      </w:r>
      <w:r>
        <w:br/>
      </w:r>
      <w:r>
        <w:rPr>
          <w:rFonts w:ascii="Times New Roman"/>
          <w:b w:val="false"/>
          <w:i w:val="false"/>
          <w:color w:val="000000"/>
          <w:sz w:val="28"/>
        </w:rPr>
        <w:t xml:space="preserve">
балаларға мұраны ресімдеу        </w:t>
      </w:r>
      <w:r>
        <w:br/>
      </w:r>
      <w:r>
        <w:rPr>
          <w:rFonts w:ascii="Times New Roman"/>
          <w:b w:val="false"/>
          <w:i w:val="false"/>
          <w:color w:val="000000"/>
          <w:sz w:val="28"/>
        </w:rPr>
        <w:t xml:space="preserve">
үшін анықтамалар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33"/>
    <w:bookmarkStart w:name="z83" w:id="34"/>
    <w:p>
      <w:pPr>
        <w:spacing w:after="0"/>
        <w:ind w:left="0"/>
        <w:jc w:val="left"/>
      </w:pPr>
      <w:r>
        <w:rPr>
          <w:rFonts w:ascii="Times New Roman"/>
          <w:b/>
          <w:i w:val="false"/>
          <w:color w:val="000000"/>
        </w:rPr>
        <w:t xml:space="preserve"> 
Құрылымдық-қызметтік бірліктердің іс-әрекеттерін сипаттау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2968"/>
        <w:gridCol w:w="1786"/>
        <w:gridCol w:w="1849"/>
        <w:gridCol w:w="2229"/>
        <w:gridCol w:w="2230"/>
        <w:gridCol w:w="1914"/>
      </w:tblGrid>
      <w:tr>
        <w:trPr>
          <w:trHeight w:val="6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 (жұмыс барысы, ағымы) N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Құрылымдық-қызметтік бірліктің атауы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процедураның, операцияның) атауы және олардың сипаттамасы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арқылы алынған құжаттарды тіркейді және бөлім бастығына қарауға жібереді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қарастыру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негізді жауаптың анықтама дайындау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негізді жауаптың жобасын қарастыру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ұйымдастырушылық-өкімдік шешім)</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 бөлім бастығына қарауға жіберу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себептері көрсетілген негізді жауапты Орталыққа жіберу</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35"/>
    <w:p>
      <w:pPr>
        <w:spacing w:after="0"/>
        <w:ind w:left="0"/>
        <w:jc w:val="both"/>
      </w:pPr>
      <w:r>
        <w:rPr>
          <w:rFonts w:ascii="Times New Roman"/>
          <w:b w:val="false"/>
          <w:i w:val="false"/>
          <w:color w:val="000000"/>
          <w:sz w:val="28"/>
        </w:rPr>
        <w:t xml:space="preserve">
"Зейнетақы қорларына, банктерге кәмелетке </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министрлігі Жол полициясы комитетінің   </w:t>
      </w:r>
      <w:r>
        <w:br/>
      </w:r>
      <w:r>
        <w:rPr>
          <w:rFonts w:ascii="Times New Roman"/>
          <w:b w:val="false"/>
          <w:i w:val="false"/>
          <w:color w:val="000000"/>
          <w:sz w:val="28"/>
        </w:rPr>
        <w:t xml:space="preserve">
аумақтық бөлімшелеріне кәмелетке толмаған </w:t>
      </w:r>
      <w:r>
        <w:br/>
      </w:r>
      <w:r>
        <w:rPr>
          <w:rFonts w:ascii="Times New Roman"/>
          <w:b w:val="false"/>
          <w:i w:val="false"/>
          <w:color w:val="000000"/>
          <w:sz w:val="28"/>
        </w:rPr>
        <w:t xml:space="preserve">
балаларға мұраны ресімдеу        </w:t>
      </w:r>
      <w:r>
        <w:br/>
      </w:r>
      <w:r>
        <w:rPr>
          <w:rFonts w:ascii="Times New Roman"/>
          <w:b w:val="false"/>
          <w:i w:val="false"/>
          <w:color w:val="000000"/>
          <w:sz w:val="28"/>
        </w:rPr>
        <w:t xml:space="preserve">
үшін анықтамалар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35"/>
    <w:bookmarkStart w:name="z85" w:id="36"/>
    <w:p>
      <w:pPr>
        <w:spacing w:after="0"/>
        <w:ind w:left="0"/>
        <w:jc w:val="left"/>
      </w:pPr>
      <w:r>
        <w:rPr>
          <w:rFonts w:ascii="Times New Roman"/>
          <w:b/>
          <w:i w:val="false"/>
          <w:color w:val="000000"/>
        </w:rPr>
        <w:t xml:space="preserve"> 
Әкімшілік іс-әрекеттердің логикалық реттілігі</w:t>
      </w:r>
      <w:r>
        <w:br/>
      </w:r>
      <w:r>
        <w:rPr>
          <w:rFonts w:ascii="Times New Roman"/>
          <w:b/>
          <w:i w:val="false"/>
          <w:color w:val="000000"/>
        </w:rPr>
        <w:t>
арасындағы байланысты көрсететін схема</w:t>
      </w:r>
    </w:p>
    <w:bookmarkEnd w:id="36"/>
    <w:p>
      <w:pPr>
        <w:spacing w:after="0"/>
        <w:ind w:left="0"/>
        <w:jc w:val="both"/>
      </w:pPr>
      <w:r>
        <w:drawing>
          <wp:inline distT="0" distB="0" distL="0" distR="0">
            <wp:extent cx="78994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99400" cy="8001000"/>
                    </a:xfrm>
                    <a:prstGeom prst="rect">
                      <a:avLst/>
                    </a:prstGeom>
                  </pic:spPr>
                </pic:pic>
              </a:graphicData>
            </a:graphic>
          </wp:inline>
        </w:drawing>
      </w:r>
    </w:p>
    <w:bookmarkStart w:name="z86" w:id="37"/>
    <w:p>
      <w:pPr>
        <w:spacing w:after="0"/>
        <w:ind w:left="0"/>
        <w:jc w:val="both"/>
      </w:pPr>
      <w:r>
        <w:rPr>
          <w:rFonts w:ascii="Times New Roman"/>
          <w:b w:val="false"/>
          <w:i w:val="false"/>
          <w:color w:val="000000"/>
          <w:sz w:val="28"/>
        </w:rPr>
        <w:t xml:space="preserve">
Май ауданы әкiмдiгiнiң </w:t>
      </w:r>
      <w:r>
        <w:br/>
      </w:r>
      <w:r>
        <w:rPr>
          <w:rFonts w:ascii="Times New Roman"/>
          <w:b w:val="false"/>
          <w:i w:val="false"/>
          <w:color w:val="000000"/>
          <w:sz w:val="28"/>
        </w:rPr>
        <w:t>
2013 жылғы 22 қаңтардағы</w:t>
      </w:r>
      <w:r>
        <w:br/>
      </w:r>
      <w:r>
        <w:rPr>
          <w:rFonts w:ascii="Times New Roman"/>
          <w:b w:val="false"/>
          <w:i w:val="false"/>
          <w:color w:val="000000"/>
          <w:sz w:val="28"/>
        </w:rPr>
        <w:t xml:space="preserve">
N 21/01 қаулысымен   </w:t>
      </w:r>
      <w:r>
        <w:br/>
      </w:r>
      <w:r>
        <w:rPr>
          <w:rFonts w:ascii="Times New Roman"/>
          <w:b w:val="false"/>
          <w:i w:val="false"/>
          <w:color w:val="000000"/>
          <w:sz w:val="28"/>
        </w:rPr>
        <w:t xml:space="preserve">
бекiтiлген       </w:t>
      </w:r>
    </w:p>
    <w:bookmarkEnd w:id="37"/>
    <w:bookmarkStart w:name="z87" w:id="38"/>
    <w:p>
      <w:pPr>
        <w:spacing w:after="0"/>
        <w:ind w:left="0"/>
        <w:jc w:val="left"/>
      </w:pPr>
      <w:r>
        <w:rPr>
          <w:rFonts w:ascii="Times New Roman"/>
          <w:b/>
          <w:i w:val="false"/>
          <w:color w:val="000000"/>
        </w:rPr>
        <w:t xml:space="preserve"> 
"Кәмелетке толмағандарға меншік құқығында тиесілі</w:t>
      </w:r>
      <w:r>
        <w:br/>
      </w:r>
      <w:r>
        <w:rPr>
          <w:rFonts w:ascii="Times New Roman"/>
          <w:b/>
          <w:i w:val="false"/>
          <w:color w:val="000000"/>
        </w:rPr>
        <w:t>
мүлікпен мәмілелерді ресімдеу үшін қорғаншылық</w:t>
      </w:r>
      <w:r>
        <w:br/>
      </w:r>
      <w:r>
        <w:rPr>
          <w:rFonts w:ascii="Times New Roman"/>
          <w:b/>
          <w:i w:val="false"/>
          <w:color w:val="000000"/>
        </w:rPr>
        <w:t>
немесе қамқоршылық жөніндегі функцияларды жүзеге</w:t>
      </w:r>
      <w:r>
        <w:br/>
      </w:r>
      <w:r>
        <w:rPr>
          <w:rFonts w:ascii="Times New Roman"/>
          <w:b/>
          <w:i w:val="false"/>
          <w:color w:val="000000"/>
        </w:rPr>
        <w:t>
асыратын органдардың анықтамаларын беру"</w:t>
      </w:r>
      <w:r>
        <w:br/>
      </w:r>
      <w:r>
        <w:rPr>
          <w:rFonts w:ascii="Times New Roman"/>
          <w:b/>
          <w:i w:val="false"/>
          <w:color w:val="000000"/>
        </w:rPr>
        <w:t>
мемлекеттік қызмет регламенті</w:t>
      </w:r>
    </w:p>
    <w:bookmarkEnd w:id="38"/>
    <w:bookmarkStart w:name="z88" w:id="39"/>
    <w:p>
      <w:pPr>
        <w:spacing w:after="0"/>
        <w:ind w:left="0"/>
        <w:jc w:val="left"/>
      </w:pPr>
      <w:r>
        <w:rPr>
          <w:rFonts w:ascii="Times New Roman"/>
          <w:b/>
          <w:i w:val="false"/>
          <w:color w:val="000000"/>
        </w:rPr>
        <w:t xml:space="preserve"> 
1. Жалпы ережелер</w:t>
      </w:r>
    </w:p>
    <w:bookmarkEnd w:id="39"/>
    <w:bookmarkStart w:name="z89" w:id="40"/>
    <w:p>
      <w:pPr>
        <w:spacing w:after="0"/>
        <w:ind w:left="0"/>
        <w:jc w:val="both"/>
      </w:pPr>
      <w:r>
        <w:rPr>
          <w:rFonts w:ascii="Times New Roman"/>
          <w:b w:val="false"/>
          <w:i w:val="false"/>
          <w:color w:val="000000"/>
          <w:sz w:val="28"/>
        </w:rPr>
        <w:t>
      1.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мемлекеттік қызметті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Павлодар облысы, Көктөбе селосы, Абылай Хан көшесі, 32, телефоны 8 (71838) 91-3-36, мекен-жайында орналасқан "Май ауданының білім бөлімі" мемлекеттік мекемесі арқылы көрсетіледі, (бұдан әрі – уәкілетті орган), жұмыс кестесі демалыс (сенбі, жексенбі) және мереке күндерін қоспағанда, сағат 13.00-ден 14.30-ға дейін түскі үзіліспен, сағат 9.00-ден 18.30-ға дейін, Көктөбе селосы, Сейфулин көшесі, 13, телефоны 8 (71838) 92-1-13 мекен-жайында орналасқан Республикалық мемлекеттік кәсіпорынының филиалы, "Павлодар облысы бойынша халыққа қызмет көрсету орталығы", Май ауданы бөлімі (бұдан әрі – Орталық), арқылы көрсетіледі, жұмыс кестесі демалыс (жексенбі) және мереке күндерін қоспағанда, күн сайын үзіліссіз, сағат 9.00-ден 19.00-ге дейін, сондай-ақ мемлекеттік қызметті алушы да электрондық цифрлы қолтаңба (бұдан әрі – ЭСҚ) болған жағдайда "электрондық үкіметтің" www.e.gov.kz веб-порталы (бұдан әрі – портал) арқылы көрсетеді.</w:t>
      </w:r>
      <w:r>
        <w:br/>
      </w:r>
      <w:r>
        <w:rPr>
          <w:rFonts w:ascii="Times New Roman"/>
          <w:b w:val="false"/>
          <w:i w:val="false"/>
          <w:color w:val="000000"/>
          <w:sz w:val="28"/>
        </w:rPr>
        <w:t>
      Шалғайдағы елді мекен тұрғындарына мемлекеттік қызметтердің қолжетімділігін қамтамасыз ету мақсатында мемлекеттік қызметтерді Жылжымалы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аяқталу нысаны:</w:t>
      </w:r>
      <w:r>
        <w:br/>
      </w:r>
      <w:r>
        <w:rPr>
          <w:rFonts w:ascii="Times New Roman"/>
          <w:b w:val="false"/>
          <w:i w:val="false"/>
          <w:color w:val="000000"/>
          <w:sz w:val="28"/>
        </w:rPr>
        <w:t>
      орталықта –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(бұдан әрі – анықтама) қағаз тасымалдағышта беру.</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Орталыққа жүгінген кезде:</w:t>
      </w:r>
      <w:r>
        <w:br/>
      </w:r>
      <w:r>
        <w:rPr>
          <w:rFonts w:ascii="Times New Roman"/>
          <w:b w:val="false"/>
          <w:i w:val="false"/>
          <w:color w:val="000000"/>
          <w:sz w:val="28"/>
        </w:rPr>
        <w:t>
      1) мемлекеттік қызметті алушы (бұдан әрі - алушы) жүгінген сәттен бастап мемлекеттік қызмет көрсету мерзімдері бес жұмыс күнін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қажетті құжаттарды тапсырған кезде кезекте күтудің рұқсат берiлген ең көп уақыты 20 минуттан аспайды;</w:t>
      </w:r>
      <w:r>
        <w:br/>
      </w:r>
      <w:r>
        <w:rPr>
          <w:rFonts w:ascii="Times New Roman"/>
          <w:b w:val="false"/>
          <w:i w:val="false"/>
          <w:color w:val="000000"/>
          <w:sz w:val="28"/>
        </w:rPr>
        <w:t>
      3) жүгінген күні мемлекеттік қызметті алушыға қызмет көрсетудің рұқсат берiлген ең көп уақыты 20 минуттан аспайды;</w:t>
      </w:r>
      <w:r>
        <w:br/>
      </w:r>
      <w:r>
        <w:rPr>
          <w:rFonts w:ascii="Times New Roman"/>
          <w:b w:val="false"/>
          <w:i w:val="false"/>
          <w:color w:val="000000"/>
          <w:sz w:val="28"/>
        </w:rPr>
        <w:t>
      4) анықтаманы немесе бас тарту туралы дәлелді жауапты алған кезде кезек күтудің рұқсат берiлген ең көп уақыты 20 минуттан аспайды.</w:t>
      </w:r>
    </w:p>
    <w:bookmarkEnd w:id="40"/>
    <w:bookmarkStart w:name="z96" w:id="41"/>
    <w:p>
      <w:pPr>
        <w:spacing w:after="0"/>
        <w:ind w:left="0"/>
        <w:jc w:val="left"/>
      </w:pPr>
      <w:r>
        <w:rPr>
          <w:rFonts w:ascii="Times New Roman"/>
          <w:b/>
          <w:i w:val="false"/>
          <w:color w:val="000000"/>
        </w:rPr>
        <w:t xml:space="preserve"> 
2. Мемлекеттік қызмет көрсету процессіндегі</w:t>
      </w:r>
      <w:r>
        <w:br/>
      </w:r>
      <w:r>
        <w:rPr>
          <w:rFonts w:ascii="Times New Roman"/>
          <w:b/>
          <w:i w:val="false"/>
          <w:color w:val="000000"/>
        </w:rPr>
        <w:t>
іс-әрекеттер тәртібін сипаттау</w:t>
      </w:r>
    </w:p>
    <w:bookmarkEnd w:id="41"/>
    <w:bookmarkStart w:name="z97" w:id="42"/>
    <w:p>
      <w:pPr>
        <w:spacing w:after="0"/>
        <w:ind w:left="0"/>
        <w:jc w:val="both"/>
      </w:pPr>
      <w:r>
        <w:rPr>
          <w:rFonts w:ascii="Times New Roman"/>
          <w:b w:val="false"/>
          <w:i w:val="false"/>
          <w:color w:val="000000"/>
          <w:sz w:val="28"/>
        </w:rPr>
        <w:t>
      8. Мемлекеттік қызметті алушы осы мемлекеттік қызметті алу үшін стандарттың 11 тармағында көрсетілген құжаттарды ұсынуы тиіс.</w:t>
      </w:r>
      <w:r>
        <w:br/>
      </w:r>
      <w:r>
        <w:rPr>
          <w:rFonts w:ascii="Times New Roman"/>
          <w:b w:val="false"/>
          <w:i w:val="false"/>
          <w:color w:val="000000"/>
          <w:sz w:val="28"/>
        </w:rPr>
        <w:t>
      Орталықта барлық құжаттарды қабылдаған кезде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сұраныстың нөмірі мен қабылданған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Орталық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оның байланыс деректері.</w:t>
      </w:r>
      <w:r>
        <w:br/>
      </w:r>
      <w:r>
        <w:rPr>
          <w:rFonts w:ascii="Times New Roman"/>
          <w:b w:val="false"/>
          <w:i w:val="false"/>
          <w:color w:val="000000"/>
          <w:sz w:val="28"/>
        </w:rPr>
        <w:t>
</w:t>
      </w:r>
      <w:r>
        <w:rPr>
          <w:rFonts w:ascii="Times New Roman"/>
          <w:b w:val="false"/>
          <w:i w:val="false"/>
          <w:color w:val="000000"/>
          <w:sz w:val="28"/>
        </w:rPr>
        <w:t>
      9. Стандарттың 16 тармағында қарастырылған негіздер бойынша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үрдісіне қатысатын құрылымдық-қызметтік бірліктер:</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11. Әрбір құрылымдық-қызметтік бірліктің оңай іс-әрекеттері (процедуралар, қызметтер, операциялар) реттілігінің текстілі кестелі сипаттамасы әрбір іс-әрекетті орындау мерзімі көрсетілуімен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12. Іс-әрекеттердің логикалық реттілігі мен құрылымдық-қызметтік бірлік арасындағы өзара байланысын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2"/>
    <w:bookmarkStart w:name="z102" w:id="43"/>
    <w:p>
      <w:pPr>
        <w:spacing w:after="0"/>
        <w:ind w:left="0"/>
        <w:jc w:val="left"/>
      </w:pPr>
      <w:r>
        <w:rPr>
          <w:rFonts w:ascii="Times New Roman"/>
          <w:b/>
          <w:i w:val="false"/>
          <w:color w:val="000000"/>
        </w:rPr>
        <w:t xml:space="preserve"> 
3. Мемлекеттік қызметті көрсететін лауазымды</w:t>
      </w:r>
      <w:r>
        <w:br/>
      </w:r>
      <w:r>
        <w:rPr>
          <w:rFonts w:ascii="Times New Roman"/>
          <w:b/>
          <w:i w:val="false"/>
          <w:color w:val="000000"/>
        </w:rPr>
        <w:t>
тұлғалардың жауапкершілігі</w:t>
      </w:r>
    </w:p>
    <w:bookmarkEnd w:id="43"/>
    <w:bookmarkStart w:name="z103" w:id="44"/>
    <w:p>
      <w:pPr>
        <w:spacing w:after="0"/>
        <w:ind w:left="0"/>
        <w:jc w:val="both"/>
      </w:pPr>
      <w:r>
        <w:rPr>
          <w:rFonts w:ascii="Times New Roman"/>
          <w:b w:val="false"/>
          <w:i w:val="false"/>
          <w:color w:val="000000"/>
          <w:sz w:val="28"/>
        </w:rPr>
        <w:t>
      13. Лауазымды тұлғалар мемлекеттік қызмет көрсету тәртібін бұзғаны үшін Қазақстан Республикасының қолданыстағы заңнамасында бекітілген тәртіпке сай жауапкершілікке тартылады.</w:t>
      </w:r>
    </w:p>
    <w:bookmarkEnd w:id="44"/>
    <w:bookmarkStart w:name="z104" w:id="45"/>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xml:space="preserve">
тиесілі мүлікпен мәмілелерді ресімдеу  </w:t>
      </w:r>
      <w:r>
        <w:br/>
      </w:r>
      <w:r>
        <w:rPr>
          <w:rFonts w:ascii="Times New Roman"/>
          <w:b w:val="false"/>
          <w:i w:val="false"/>
          <w:color w:val="000000"/>
          <w:sz w:val="28"/>
        </w:rPr>
        <w:t xml:space="preserve">
үшін қорғаншылық немесе қамқоршылық   </w:t>
      </w:r>
      <w:r>
        <w:br/>
      </w:r>
      <w:r>
        <w:rPr>
          <w:rFonts w:ascii="Times New Roman"/>
          <w:b w:val="false"/>
          <w:i w:val="false"/>
          <w:color w:val="000000"/>
          <w:sz w:val="28"/>
        </w:rPr>
        <w:t xml:space="preserve">
жөніндегі функцияларды жүзеге асыратын </w:t>
      </w:r>
      <w:r>
        <w:br/>
      </w:r>
      <w:r>
        <w:rPr>
          <w:rFonts w:ascii="Times New Roman"/>
          <w:b w:val="false"/>
          <w:i w:val="false"/>
          <w:color w:val="000000"/>
          <w:sz w:val="28"/>
        </w:rPr>
        <w:t xml:space="preserve">
органдардың анықтамаларын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45"/>
    <w:bookmarkStart w:name="z105" w:id="46"/>
    <w:p>
      <w:pPr>
        <w:spacing w:after="0"/>
        <w:ind w:left="0"/>
        <w:jc w:val="left"/>
      </w:pPr>
      <w:r>
        <w:rPr>
          <w:rFonts w:ascii="Times New Roman"/>
          <w:b/>
          <w:i w:val="false"/>
          <w:color w:val="000000"/>
        </w:rPr>
        <w:t xml:space="preserve"> 
Құрылымдық-қызметтік бірліктердің іс-әрекеттерін сипаттау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2985"/>
        <w:gridCol w:w="1796"/>
        <w:gridCol w:w="1860"/>
        <w:gridCol w:w="2242"/>
        <w:gridCol w:w="2242"/>
        <w:gridCol w:w="1989"/>
      </w:tblGrid>
      <w:tr>
        <w:trPr>
          <w:trHeight w:val="6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 (жұмыс барысы, ағымы) N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Құрылымдық-қызметтік бірліктің атауы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процедураның, операцияның) атауы және олардың сипаттамасы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арқылы алынған құжаттарды тіркейді және бөлім бастығына қарауға жібереді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қарастыру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негізді жауаптың анықтама дайындау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негізді жауаптың жобасын қарастыру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ұйымдастырушылық-өкімдік шешім)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 бөлім бастығына қарауға жіберу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себептері көрсетілген негізді жауапты Орталыққа жіберу</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47"/>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xml:space="preserve">
тиесілі мүлікпен мәмілелерді ресімдеу  </w:t>
      </w:r>
      <w:r>
        <w:br/>
      </w:r>
      <w:r>
        <w:rPr>
          <w:rFonts w:ascii="Times New Roman"/>
          <w:b w:val="false"/>
          <w:i w:val="false"/>
          <w:color w:val="000000"/>
          <w:sz w:val="28"/>
        </w:rPr>
        <w:t xml:space="preserve">
үшін қорғаншылық немесе қамқоршылық   </w:t>
      </w:r>
      <w:r>
        <w:br/>
      </w:r>
      <w:r>
        <w:rPr>
          <w:rFonts w:ascii="Times New Roman"/>
          <w:b w:val="false"/>
          <w:i w:val="false"/>
          <w:color w:val="000000"/>
          <w:sz w:val="28"/>
        </w:rPr>
        <w:t xml:space="preserve">
жөніндегі функцияларды жүзеге асыратын </w:t>
      </w:r>
      <w:r>
        <w:br/>
      </w:r>
      <w:r>
        <w:rPr>
          <w:rFonts w:ascii="Times New Roman"/>
          <w:b w:val="false"/>
          <w:i w:val="false"/>
          <w:color w:val="000000"/>
          <w:sz w:val="28"/>
        </w:rPr>
        <w:t xml:space="preserve">
органдардың анықтамаларын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47"/>
    <w:bookmarkStart w:name="z107" w:id="48"/>
    <w:p>
      <w:pPr>
        <w:spacing w:after="0"/>
        <w:ind w:left="0"/>
        <w:jc w:val="left"/>
      </w:pPr>
      <w:r>
        <w:rPr>
          <w:rFonts w:ascii="Times New Roman"/>
          <w:b/>
          <w:i w:val="false"/>
          <w:color w:val="000000"/>
        </w:rPr>
        <w:t xml:space="preserve"> 
Әкімшілік іс-әрекеттердің логикалық реттілігі</w:t>
      </w:r>
      <w:r>
        <w:br/>
      </w:r>
      <w:r>
        <w:rPr>
          <w:rFonts w:ascii="Times New Roman"/>
          <w:b/>
          <w:i w:val="false"/>
          <w:color w:val="000000"/>
        </w:rPr>
        <w:t>
арасындағы байланысты көрсететін схема</w:t>
      </w:r>
    </w:p>
    <w:bookmarkEnd w:id="48"/>
    <w:p>
      <w:pPr>
        <w:spacing w:after="0"/>
        <w:ind w:left="0"/>
        <w:jc w:val="both"/>
      </w:pPr>
      <w:r>
        <w:drawing>
          <wp:inline distT="0" distB="0" distL="0" distR="0">
            <wp:extent cx="79248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924800" cy="8255000"/>
                    </a:xfrm>
                    <a:prstGeom prst="rect">
                      <a:avLst/>
                    </a:prstGeom>
                  </pic:spPr>
                </pic:pic>
              </a:graphicData>
            </a:graphic>
          </wp:inline>
        </w:drawing>
      </w:r>
    </w:p>
    <w:bookmarkStart w:name="z108" w:id="49"/>
    <w:p>
      <w:pPr>
        <w:spacing w:after="0"/>
        <w:ind w:left="0"/>
        <w:jc w:val="both"/>
      </w:pPr>
      <w:r>
        <w:rPr>
          <w:rFonts w:ascii="Times New Roman"/>
          <w:b w:val="false"/>
          <w:i w:val="false"/>
          <w:color w:val="000000"/>
          <w:sz w:val="28"/>
        </w:rPr>
        <w:t xml:space="preserve">
Май ауданы әкiмдiгiнiң </w:t>
      </w:r>
      <w:r>
        <w:br/>
      </w:r>
      <w:r>
        <w:rPr>
          <w:rFonts w:ascii="Times New Roman"/>
          <w:b w:val="false"/>
          <w:i w:val="false"/>
          <w:color w:val="000000"/>
          <w:sz w:val="28"/>
        </w:rPr>
        <w:t>
2013 жылғы 22 қаңтардағы</w:t>
      </w:r>
      <w:r>
        <w:br/>
      </w:r>
      <w:r>
        <w:rPr>
          <w:rFonts w:ascii="Times New Roman"/>
          <w:b w:val="false"/>
          <w:i w:val="false"/>
          <w:color w:val="000000"/>
          <w:sz w:val="28"/>
        </w:rPr>
        <w:t xml:space="preserve">
N 21/01 қаулысымен   </w:t>
      </w:r>
      <w:r>
        <w:br/>
      </w:r>
      <w:r>
        <w:rPr>
          <w:rFonts w:ascii="Times New Roman"/>
          <w:b w:val="false"/>
          <w:i w:val="false"/>
          <w:color w:val="000000"/>
          <w:sz w:val="28"/>
        </w:rPr>
        <w:t xml:space="preserve">
бекiтiлген       </w:t>
      </w:r>
    </w:p>
    <w:bookmarkEnd w:id="49"/>
    <w:bookmarkStart w:name="z109" w:id="50"/>
    <w:p>
      <w:pPr>
        <w:spacing w:after="0"/>
        <w:ind w:left="0"/>
        <w:jc w:val="left"/>
      </w:pPr>
      <w:r>
        <w:rPr>
          <w:rFonts w:ascii="Times New Roman"/>
          <w:b/>
          <w:i w:val="false"/>
          <w:color w:val="000000"/>
        </w:rPr>
        <w:t xml:space="preserve"> 
"Жалпы білім беретін мектептерде білім алушылар мен</w:t>
      </w:r>
      <w:r>
        <w:br/>
      </w:r>
      <w:r>
        <w:rPr>
          <w:rFonts w:ascii="Times New Roman"/>
          <w:b/>
          <w:i w:val="false"/>
          <w:color w:val="000000"/>
        </w:rPr>
        <w:t>
тәрбиеленушілердің жекелеген санаттарына тегін</w:t>
      </w:r>
      <w:r>
        <w:br/>
      </w:r>
      <w:r>
        <w:rPr>
          <w:rFonts w:ascii="Times New Roman"/>
          <w:b/>
          <w:i w:val="false"/>
          <w:color w:val="000000"/>
        </w:rPr>
        <w:t>
тамақтандыруды ұсыну үшін құжаттар қабылдау"</w:t>
      </w:r>
      <w:r>
        <w:br/>
      </w:r>
      <w:r>
        <w:rPr>
          <w:rFonts w:ascii="Times New Roman"/>
          <w:b/>
          <w:i w:val="false"/>
          <w:color w:val="000000"/>
        </w:rPr>
        <w:t>
мемлекеттік қызмет регламенті</w:t>
      </w:r>
    </w:p>
    <w:bookmarkEnd w:id="50"/>
    <w:bookmarkStart w:name="z110" w:id="51"/>
    <w:p>
      <w:pPr>
        <w:spacing w:after="0"/>
        <w:ind w:left="0"/>
        <w:jc w:val="left"/>
      </w:pPr>
      <w:r>
        <w:rPr>
          <w:rFonts w:ascii="Times New Roman"/>
          <w:b/>
          <w:i w:val="false"/>
          <w:color w:val="000000"/>
        </w:rPr>
        <w:t xml:space="preserve"> 
1. Жалпы ережелер</w:t>
      </w:r>
    </w:p>
    <w:bookmarkEnd w:id="51"/>
    <w:bookmarkStart w:name="z111" w:id="52"/>
    <w:p>
      <w:pPr>
        <w:spacing w:after="0"/>
        <w:ind w:left="0"/>
        <w:jc w:val="both"/>
      </w:pPr>
      <w:r>
        <w:rPr>
          <w:rFonts w:ascii="Times New Roman"/>
          <w:b w:val="false"/>
          <w:i w:val="false"/>
          <w:color w:val="000000"/>
          <w:sz w:val="28"/>
        </w:rPr>
        <w:t>
      1.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қызметі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 осы регламентке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-қосымшаларға сәйкес аудандағы жергілікті атқарушы органдары жүзеге асырады.</w:t>
      </w:r>
      <w:r>
        <w:br/>
      </w:r>
      <w:r>
        <w:rPr>
          <w:rFonts w:ascii="Times New Roman"/>
          <w:b w:val="false"/>
          <w:i w:val="false"/>
          <w:color w:val="000000"/>
          <w:sz w:val="28"/>
        </w:rPr>
        <w:t>
      Мемлекеттік қызмет оқу жылы бойы көрсетіледі:</w:t>
      </w:r>
      <w:r>
        <w:br/>
      </w:r>
      <w:r>
        <w:rPr>
          <w:rFonts w:ascii="Times New Roman"/>
          <w:b w:val="false"/>
          <w:i w:val="false"/>
          <w:color w:val="000000"/>
          <w:sz w:val="28"/>
        </w:rPr>
        <w:t>
      белгіленген жұмыс кестесіне сәйкес жұмыс және мереке күндерін қоспағанда, түскі үзіліспен сағат 9.00-ден 18.00-ге дейін.</w:t>
      </w:r>
      <w:r>
        <w:br/>
      </w:r>
      <w:r>
        <w:rPr>
          <w:rFonts w:ascii="Times New Roman"/>
          <w:b w:val="false"/>
          <w:i w:val="false"/>
          <w:color w:val="000000"/>
          <w:sz w:val="28"/>
        </w:rPr>
        <w:t>
</w:t>
      </w:r>
      <w:r>
        <w:rPr>
          <w:rFonts w:ascii="Times New Roman"/>
          <w:b w:val="false"/>
          <w:i w:val="false"/>
          <w:color w:val="000000"/>
          <w:sz w:val="28"/>
        </w:rPr>
        <w:t>
      5. Мемлекеттік қызмет мемлекеттік мекемелердегі білім алушылар мен тәрбиеленушілерге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нәтижесі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жалпы білім беретін мектепте тегін ыстық тамақпен қамтамасыз етілгені туралы анықтаманы қағаз түрінде бере отырып, жалпы білім беретін мектептерде оқушылар мен тәрбиеленушілердің жеке санаттарына тегін ыстық тамақ беру немесе қызмет көрсетуден бас тартатыны жөнінде дәлелді жауап болып табылады.</w:t>
      </w:r>
    </w:p>
    <w:bookmarkEnd w:id="52"/>
    <w:bookmarkStart w:name="z117" w:id="53"/>
    <w:p>
      <w:pPr>
        <w:spacing w:after="0"/>
        <w:ind w:left="0"/>
        <w:jc w:val="left"/>
      </w:pPr>
      <w:r>
        <w:rPr>
          <w:rFonts w:ascii="Times New Roman"/>
          <w:b/>
          <w:i w:val="false"/>
          <w:color w:val="000000"/>
        </w:rPr>
        <w:t xml:space="preserve"> 
2. Мемлекеттік қызмет көрсету тәртібіне талаптар</w:t>
      </w:r>
    </w:p>
    <w:bookmarkEnd w:id="53"/>
    <w:bookmarkStart w:name="z118" w:id="54"/>
    <w:p>
      <w:pPr>
        <w:spacing w:after="0"/>
        <w:ind w:left="0"/>
        <w:jc w:val="both"/>
      </w:pP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мемлекеттiк қызмет алу үшін өтініш беру бес жұмыс күнін (өтініш түскен мерзімнен бастап 5 күн ішінде) құрайды;</w:t>
      </w:r>
      <w:r>
        <w:br/>
      </w:r>
      <w:r>
        <w:rPr>
          <w:rFonts w:ascii="Times New Roman"/>
          <w:b w:val="false"/>
          <w:i w:val="false"/>
          <w:color w:val="000000"/>
          <w:sz w:val="28"/>
        </w:rPr>
        <w:t>
      2) өтініш беруші жүгінген күні сол жерде көрсетілген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көрсетілген мемлекеттік қызметті алушыға қызмет көрсетудің барынша шекті уақыты (тіркеу кезінде) – 30 минуттан аспайды.</w:t>
      </w:r>
    </w:p>
    <w:bookmarkEnd w:id="54"/>
    <w:bookmarkStart w:name="z119" w:id="55"/>
    <w:p>
      <w:pPr>
        <w:spacing w:after="0"/>
        <w:ind w:left="0"/>
        <w:jc w:val="left"/>
      </w:pPr>
      <w:r>
        <w:rPr>
          <w:rFonts w:ascii="Times New Roman"/>
          <w:b/>
          <w:i w:val="false"/>
          <w:color w:val="000000"/>
        </w:rPr>
        <w:t xml:space="preserve"> 
3. Мемлекеттік қызмет көрсету үрдісіндегі әрекеттер</w:t>
      </w:r>
      <w:r>
        <w:br/>
      </w:r>
      <w:r>
        <w:rPr>
          <w:rFonts w:ascii="Times New Roman"/>
          <w:b/>
          <w:i w:val="false"/>
          <w:color w:val="000000"/>
        </w:rPr>
        <w:t>
(өзара қызметтер) тәртібін сипаттау</w:t>
      </w:r>
    </w:p>
    <w:bookmarkEnd w:id="55"/>
    <w:bookmarkStart w:name="z120" w:id="56"/>
    <w:p>
      <w:pPr>
        <w:spacing w:after="0"/>
        <w:ind w:left="0"/>
        <w:jc w:val="both"/>
      </w:pPr>
      <w:r>
        <w:rPr>
          <w:rFonts w:ascii="Times New Roman"/>
          <w:b w:val="false"/>
          <w:i w:val="false"/>
          <w:color w:val="000000"/>
          <w:sz w:val="28"/>
        </w:rPr>
        <w:t>
      8. Мемлекеттік қызметті алу үшін алушы ауданның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Мемлекеттік қызметті алу үшін барлық құжаттарды тапсыру кезінде мемлекеттік қызметті алушыға қызметті алатын күнін көрсете отырып, қолхат берген ауданның білім беру ұйымының жауапты қызметкерінің тегі, аты, әкесінің аты, өтінішті қабылдаған күні мен нөмірі көрсетілген қажетті құжаттарды қабылдап алғаны жөнінде қолхат беріледі.</w:t>
      </w:r>
      <w:r>
        <w:br/>
      </w:r>
      <w:r>
        <w:rPr>
          <w:rFonts w:ascii="Times New Roman"/>
          <w:b w:val="false"/>
          <w:i w:val="false"/>
          <w:color w:val="000000"/>
          <w:sz w:val="28"/>
        </w:rPr>
        <w:t>
      Мемлекеттік қызметті көрсету үшін құжаттарды қабылдау ауданның білім беру ұйымының бір жауапты қызметкерімен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ұсынудан бас тартуға мемлекеттік қызметті алушының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тапсырмауы негіз болады.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үдерісінде мынадай құрылымдық-функционалды бірліктер қатыстырылған:</w:t>
      </w:r>
      <w:r>
        <w:br/>
      </w:r>
      <w:r>
        <w:rPr>
          <w:rFonts w:ascii="Times New Roman"/>
          <w:b w:val="false"/>
          <w:i w:val="false"/>
          <w:color w:val="000000"/>
          <w:sz w:val="28"/>
        </w:rPr>
        <w:t>
      1) Ауданның білім беру ұйымының жауапты қызметкері;</w:t>
      </w:r>
      <w:r>
        <w:br/>
      </w:r>
      <w:r>
        <w:rPr>
          <w:rFonts w:ascii="Times New Roman"/>
          <w:b w:val="false"/>
          <w:i w:val="false"/>
          <w:color w:val="000000"/>
          <w:sz w:val="28"/>
        </w:rPr>
        <w:t>
      2) Ауданның білім беру ұйымының басшысы;</w:t>
      </w:r>
      <w:r>
        <w:br/>
      </w:r>
      <w:r>
        <w:rPr>
          <w:rFonts w:ascii="Times New Roman"/>
          <w:b w:val="false"/>
          <w:i w:val="false"/>
          <w:color w:val="000000"/>
          <w:sz w:val="28"/>
        </w:rPr>
        <w:t>
      3) Селолық округ әкімі аппаратының учаскелік комиссиясы.</w:t>
      </w:r>
      <w:r>
        <w:br/>
      </w:r>
      <w:r>
        <w:rPr>
          <w:rFonts w:ascii="Times New Roman"/>
          <w:b w:val="false"/>
          <w:i w:val="false"/>
          <w:color w:val="000000"/>
          <w:sz w:val="28"/>
        </w:rPr>
        <w:t>
</w:t>
      </w:r>
      <w:r>
        <w:rPr>
          <w:rFonts w:ascii="Times New Roman"/>
          <w:b w:val="false"/>
          <w:i w:val="false"/>
          <w:color w:val="000000"/>
          <w:sz w:val="28"/>
        </w:rPr>
        <w:t>
      11. Әрбір құрылымдық-қызметтік бірліктің оңай іс-әрекеттері (процедуралар, қызметтер, операциялар) реттілігінің текстілі кестелі сипаттамасы әрбір іс-әрекетті орындау мерзімі көрсетілуімен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12. Іс-әрекеттердің логикалық реттілігі мен құрылымдық-қызметтік бірлік арасындағы өзара байланысын көрсететін схема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56"/>
    <w:bookmarkStart w:name="z125" w:id="57"/>
    <w:p>
      <w:pPr>
        <w:spacing w:after="0"/>
        <w:ind w:left="0"/>
        <w:jc w:val="left"/>
      </w:pPr>
      <w:r>
        <w:rPr>
          <w:rFonts w:ascii="Times New Roman"/>
          <w:b/>
          <w:i w:val="false"/>
          <w:color w:val="000000"/>
        </w:rPr>
        <w:t xml:space="preserve"> 
4. Мемлекеттік қызметті көрсететін лауазымды</w:t>
      </w:r>
      <w:r>
        <w:br/>
      </w:r>
      <w:r>
        <w:rPr>
          <w:rFonts w:ascii="Times New Roman"/>
          <w:b/>
          <w:i w:val="false"/>
          <w:color w:val="000000"/>
        </w:rPr>
        <w:t>
адамдардың жауапкершілігі</w:t>
      </w:r>
    </w:p>
    <w:bookmarkEnd w:id="57"/>
    <w:bookmarkStart w:name="z126" w:id="58"/>
    <w:p>
      <w:pPr>
        <w:spacing w:after="0"/>
        <w:ind w:left="0"/>
        <w:jc w:val="both"/>
      </w:pPr>
      <w:r>
        <w:rPr>
          <w:rFonts w:ascii="Times New Roman"/>
          <w:b w:val="false"/>
          <w:i w:val="false"/>
          <w:color w:val="000000"/>
          <w:sz w:val="28"/>
        </w:rPr>
        <w:t>
      13. Лауазымды тұлғалар мемлекеттік қызмет көрсету тәртібін бұзғаны үшін Қазақстан Республикасының қолданыстағы заңнамасында бекітілген тәртіпке сай жауапкершілікке тартылады.</w:t>
      </w:r>
    </w:p>
    <w:bookmarkEnd w:id="58"/>
    <w:bookmarkStart w:name="z127" w:id="59"/>
    <w:p>
      <w:pPr>
        <w:spacing w:after="0"/>
        <w:ind w:left="0"/>
        <w:jc w:val="both"/>
      </w:pPr>
      <w:r>
        <w:rPr>
          <w:rFonts w:ascii="Times New Roman"/>
          <w:b w:val="false"/>
          <w:i w:val="false"/>
          <w:color w:val="000000"/>
          <w:sz w:val="28"/>
        </w:rPr>
        <w:t xml:space="preserve">
"Жалпы білім беретін мектептерде білім  </w:t>
      </w:r>
      <w:r>
        <w:br/>
      </w:r>
      <w:r>
        <w:rPr>
          <w:rFonts w:ascii="Times New Roman"/>
          <w:b w:val="false"/>
          <w:i w:val="false"/>
          <w:color w:val="000000"/>
          <w:sz w:val="28"/>
        </w:rPr>
        <w:t>
алушылар мен тәрбиеленушілердің жекелеген</w:t>
      </w:r>
      <w:r>
        <w:br/>
      </w:r>
      <w:r>
        <w:rPr>
          <w:rFonts w:ascii="Times New Roman"/>
          <w:b w:val="false"/>
          <w:i w:val="false"/>
          <w:color w:val="000000"/>
          <w:sz w:val="28"/>
        </w:rPr>
        <w:t xml:space="preserve">
санаттарына тегін тамақтандыруды    </w:t>
      </w:r>
      <w:r>
        <w:br/>
      </w:r>
      <w:r>
        <w:rPr>
          <w:rFonts w:ascii="Times New Roman"/>
          <w:b w:val="false"/>
          <w:i w:val="false"/>
          <w:color w:val="000000"/>
          <w:sz w:val="28"/>
        </w:rPr>
        <w:t xml:space="preserve">
ұсыну үшін құжаттар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59"/>
    <w:bookmarkStart w:name="z128" w:id="60"/>
    <w:p>
      <w:pPr>
        <w:spacing w:after="0"/>
        <w:ind w:left="0"/>
        <w:jc w:val="left"/>
      </w:pPr>
      <w:r>
        <w:rPr>
          <w:rFonts w:ascii="Times New Roman"/>
          <w:b/>
          <w:i w:val="false"/>
          <w:color w:val="000000"/>
        </w:rPr>
        <w:t xml:space="preserve"> 
Май ауданының ауылдар, селолық округтер</w:t>
      </w:r>
      <w:r>
        <w:br/>
      </w:r>
      <w:r>
        <w:rPr>
          <w:rFonts w:ascii="Times New Roman"/>
          <w:b/>
          <w:i w:val="false"/>
          <w:color w:val="000000"/>
        </w:rPr>
        <w:t>
әкiмдерi аппараттарының тiзбесi</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4207"/>
        <w:gridCol w:w="2287"/>
        <w:gridCol w:w="4583"/>
        <w:gridCol w:w="1767"/>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немесе селолық округi әкiмi аппаратының атауы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 жайы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 жайы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 селолық округі әкімінің аппараты" мемлекеттік мекемесі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8(71838)97266</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Каратерек ауылы, Баймуратов көшесі, 21 үй</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селолық әкімінің аппараты" мемлекеттік мекемесі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8(71838)90210</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Май ауылы, Абылайхан көшесі, 13 үй</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селолық округі әкімінің аппараты" мемлекеттік мекемесі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8(71838)99230</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Жумыскер ауылы, Бокин көшесі, 2 үй</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селолық округі әкімінің аппараты" мемлекеттік мекемесі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8(71838)40401</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Саты ауылы, Исатай көшесі, 12 үй</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"Малайсары селолық округі әкімінің аппараты" мемлекеттік мекемесі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8(71838)95230</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Малайсары ауылы, Абай көшесі, 30 үй</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"Кеңтүбек селолық округі әкімінің аппараты" мемлекеттік мекемесі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8(71838)91499</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Кентүбек ауылы, Ленин көшесі, 17 үй</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селолық округі әкімінің аппараты" мемлекеттік мекемесі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8(71838)91511</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Қазбек би көшесі, 24 үй</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"Баскөл селолық округі әкімінің аппараты" мемлекеттік мекемесі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8(71838)94350</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Баскөл ауылы, Балкенов көшесі, 18 үй</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"Майтүбек ауылы әкімінің аппараты" мемлекеттік мекемесі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8(71838)90330</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Майтүбек ауылы, Целинная көшесі, 27 үй</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ауылы әкімінің аппараты" мемлекеттік мекемесі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8(71843)92210</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Ақжар ауылы, Құрманғазы көшесі, 1 үй</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"Ақшиман селолық округі әкімінің аппараты" мемлекеттік мекемесі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8(71843)96223</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Ақшиман ауылы, Желтоқсан көшесі, 1 үй</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129" w:id="61"/>
    <w:p>
      <w:pPr>
        <w:spacing w:after="0"/>
        <w:ind w:left="0"/>
        <w:jc w:val="both"/>
      </w:pPr>
      <w:r>
        <w:rPr>
          <w:rFonts w:ascii="Times New Roman"/>
          <w:b w:val="false"/>
          <w:i w:val="false"/>
          <w:color w:val="000000"/>
          <w:sz w:val="28"/>
        </w:rPr>
        <w:t xml:space="preserve">
"Жалпы білім беретін мектептерде білім  </w:t>
      </w:r>
      <w:r>
        <w:br/>
      </w:r>
      <w:r>
        <w:rPr>
          <w:rFonts w:ascii="Times New Roman"/>
          <w:b w:val="false"/>
          <w:i w:val="false"/>
          <w:color w:val="000000"/>
          <w:sz w:val="28"/>
        </w:rPr>
        <w:t>
алушылар мен тәрбиеленушілердің жекелеген</w:t>
      </w:r>
      <w:r>
        <w:br/>
      </w:r>
      <w:r>
        <w:rPr>
          <w:rFonts w:ascii="Times New Roman"/>
          <w:b w:val="false"/>
          <w:i w:val="false"/>
          <w:color w:val="000000"/>
          <w:sz w:val="28"/>
        </w:rPr>
        <w:t xml:space="preserve">
санаттарына тегін тамақтандыруды    </w:t>
      </w:r>
      <w:r>
        <w:br/>
      </w:r>
      <w:r>
        <w:rPr>
          <w:rFonts w:ascii="Times New Roman"/>
          <w:b w:val="false"/>
          <w:i w:val="false"/>
          <w:color w:val="000000"/>
          <w:sz w:val="28"/>
        </w:rPr>
        <w:t xml:space="preserve">
ұсыну үшін құжаттар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61"/>
    <w:bookmarkStart w:name="z130" w:id="62"/>
    <w:p>
      <w:pPr>
        <w:spacing w:after="0"/>
        <w:ind w:left="0"/>
        <w:jc w:val="left"/>
      </w:pPr>
      <w:r>
        <w:rPr>
          <w:rFonts w:ascii="Times New Roman"/>
          <w:b/>
          <w:i w:val="false"/>
          <w:color w:val="000000"/>
        </w:rPr>
        <w:t xml:space="preserve"> 
Май ауданы білім ұйымдарының тізімі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3617"/>
        <w:gridCol w:w="3347"/>
        <w:gridCol w:w="5739"/>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мекеннің атауы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білім беретін мекеме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мәліметтер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Ақжар ауылы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ЖОББМ" мемлекеттік мекемесі</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8(71843) 92293, Е-mail: akzhar @mail.ru</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Май ауылы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ЖОББМ" мемлекеттік мекемесі</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98230, Е-mail: mai_oo@mail.ru</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Қаратерек ауылы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 ЖОББМ" мемлекеттік мекемесі</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97231, Е-mail: karaterek@mail.ru</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Майтүбек ауылы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"Майтүбек ЖОББМ" мемлекеттік мекемесі</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90211, Е-mail: tolkyN72@mail.ru</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Қызыл Еңбек ауылы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ЖОББМ" мемлекеттік мекемесі</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40605, Е-mail: kazakztaN@mail.ru</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Жұмыскер ауылы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ЖОББМ" мемлекеттік мекемесі</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99235, Е-mail: kazaN_@mail.ru</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Саты ауылы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ЖОББМ" мемлекеттік мекемесі</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40403, Е-mail: satu_1968@mail.ru</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Малайсары ауылы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"Малайсары ЖОББМ" мемлекеттік мекемесі</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95231, Е-mail: malaisary@mail.ru</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Кентүбек ауылы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"Жалтыр ЖОББМ" мемлекеттік мекемесі</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91255, Е-mail: keNtubek_mektep@mail.ru</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Көктөбе ауылы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"Е.Мұқашев атындағы ЖОББМ" мемлекеттік мекемесі</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91192, Е-mail: mukasheva91192@mail.ru</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Баскөл ауылы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"А.Иманов атындағы ЖОББ мектеп-лицей" мемлекеттік мекемесі</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94296, Е-mail: imaNov_mektep@mail.ru</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Көктөбе ауылы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ЖОББМ" мемлекеттік мекемесі</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91364, Е-mail: koktobeschoola@mail.ru</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Ақшиман ауылы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"Ақшиман ЖОББМ" мемлекеттік мекемесі</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8(71843) 96216, Е-mail: akzchimaNskola@mail.ru</w:t>
            </w:r>
          </w:p>
        </w:tc>
      </w:tr>
    </w:tbl>
    <w:bookmarkStart w:name="z131" w:id="63"/>
    <w:p>
      <w:pPr>
        <w:spacing w:after="0"/>
        <w:ind w:left="0"/>
        <w:jc w:val="both"/>
      </w:pPr>
      <w:r>
        <w:rPr>
          <w:rFonts w:ascii="Times New Roman"/>
          <w:b w:val="false"/>
          <w:i w:val="false"/>
          <w:color w:val="000000"/>
          <w:sz w:val="28"/>
        </w:rPr>
        <w:t xml:space="preserve">
"Жалпы білім беретін мектептерде білім  </w:t>
      </w:r>
      <w:r>
        <w:br/>
      </w:r>
      <w:r>
        <w:rPr>
          <w:rFonts w:ascii="Times New Roman"/>
          <w:b w:val="false"/>
          <w:i w:val="false"/>
          <w:color w:val="000000"/>
          <w:sz w:val="28"/>
        </w:rPr>
        <w:t>
алушылар мен тәрбиеленушілердің жекелеген</w:t>
      </w:r>
      <w:r>
        <w:br/>
      </w:r>
      <w:r>
        <w:rPr>
          <w:rFonts w:ascii="Times New Roman"/>
          <w:b w:val="false"/>
          <w:i w:val="false"/>
          <w:color w:val="000000"/>
          <w:sz w:val="28"/>
        </w:rPr>
        <w:t xml:space="preserve">
санаттарына тегін тамақтандыруды    </w:t>
      </w:r>
      <w:r>
        <w:br/>
      </w:r>
      <w:r>
        <w:rPr>
          <w:rFonts w:ascii="Times New Roman"/>
          <w:b w:val="false"/>
          <w:i w:val="false"/>
          <w:color w:val="000000"/>
          <w:sz w:val="28"/>
        </w:rPr>
        <w:t xml:space="preserve">
ұсыну үшін құжаттар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63"/>
    <w:bookmarkStart w:name="z132" w:id="64"/>
    <w:p>
      <w:pPr>
        <w:spacing w:after="0"/>
        <w:ind w:left="0"/>
        <w:jc w:val="left"/>
      </w:pPr>
      <w:r>
        <w:rPr>
          <w:rFonts w:ascii="Times New Roman"/>
          <w:b/>
          <w:i w:val="false"/>
          <w:color w:val="000000"/>
        </w:rPr>
        <w:t xml:space="preserve"> 
Құрылымдық-қызметтік бірліктердің іс-әрекеттерін сипаттау</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2463"/>
        <w:gridCol w:w="2119"/>
        <w:gridCol w:w="1926"/>
        <w:gridCol w:w="2034"/>
        <w:gridCol w:w="2270"/>
        <w:gridCol w:w="2314"/>
      </w:tblGrid>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41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әкімдігінің учаскелік комиссиясы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операция процедураларының) аталуы және оның сипаттамасы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қабылдайды және тіркейді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тамақтануды алуға үміткердің үй-тұрмыс жағдайын тексеруді жүргізеді және үй-тұрмыс жағдайын тексеру актісін жасайды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тамақтануды ұсыну туралы анықтаманың не қызметті ұсынудан бас тарту туралы дәлелді жауаптың жобасын дайындайды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тамақтануды ұсыну туралы анықтамаға не қызметті ұсынудан бас тарту туралы дәлелді жауапқа қол қояды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тегін тамақтануды ұсыну туралы анықтаманы не қызметті ұсынудан бас тарту туралы дәлелді жауапты береді</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алғаны туралы қолхат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Үй-тұрмыс жағдайын тексеру актісі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тамақтануды ұсыну туралы анықтаманың не қызмет ұсынудан бас тарту туралы дәлелді жауаптың жобасы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тамақтануды ұсыну туралы анықтама не қызметті ұсынудан бас тарту туралы дәлелді жауап</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тамақтануды ұсыну туралы анықтаманы не қызметті ұсынудан бас тарту туралы дәлелді жауап</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N</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65"/>
    <w:p>
      <w:pPr>
        <w:spacing w:after="0"/>
        <w:ind w:left="0"/>
        <w:jc w:val="both"/>
      </w:pPr>
      <w:r>
        <w:rPr>
          <w:rFonts w:ascii="Times New Roman"/>
          <w:b w:val="false"/>
          <w:i w:val="false"/>
          <w:color w:val="000000"/>
          <w:sz w:val="28"/>
        </w:rPr>
        <w:t xml:space="preserve">
"Жалпы білім беретін мектептерде білім  </w:t>
      </w:r>
      <w:r>
        <w:br/>
      </w:r>
      <w:r>
        <w:rPr>
          <w:rFonts w:ascii="Times New Roman"/>
          <w:b w:val="false"/>
          <w:i w:val="false"/>
          <w:color w:val="000000"/>
          <w:sz w:val="28"/>
        </w:rPr>
        <w:t>
алушылар мен тәрбиеленушілердің жекелеген</w:t>
      </w:r>
      <w:r>
        <w:br/>
      </w:r>
      <w:r>
        <w:rPr>
          <w:rFonts w:ascii="Times New Roman"/>
          <w:b w:val="false"/>
          <w:i w:val="false"/>
          <w:color w:val="000000"/>
          <w:sz w:val="28"/>
        </w:rPr>
        <w:t xml:space="preserve">
санаттарына тегін тамақтандыруды    </w:t>
      </w:r>
      <w:r>
        <w:br/>
      </w:r>
      <w:r>
        <w:rPr>
          <w:rFonts w:ascii="Times New Roman"/>
          <w:b w:val="false"/>
          <w:i w:val="false"/>
          <w:color w:val="000000"/>
          <w:sz w:val="28"/>
        </w:rPr>
        <w:t xml:space="preserve">
ұсыну үшін құжаттар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4-қосымша                </w:t>
      </w:r>
    </w:p>
    <w:bookmarkEnd w:id="65"/>
    <w:bookmarkStart w:name="z134" w:id="66"/>
    <w:p>
      <w:pPr>
        <w:spacing w:after="0"/>
        <w:ind w:left="0"/>
        <w:jc w:val="left"/>
      </w:pPr>
      <w:r>
        <w:rPr>
          <w:rFonts w:ascii="Times New Roman"/>
          <w:b/>
          <w:i w:val="false"/>
          <w:color w:val="000000"/>
        </w:rPr>
        <w:t xml:space="preserve"> 
Әкімшілік іс-әрекеттердің логикалық реттілігі</w:t>
      </w:r>
      <w:r>
        <w:br/>
      </w:r>
      <w:r>
        <w:rPr>
          <w:rFonts w:ascii="Times New Roman"/>
          <w:b/>
          <w:i w:val="false"/>
          <w:color w:val="000000"/>
        </w:rPr>
        <w:t>
арасындағы байланысты көрсететін схема</w:t>
      </w:r>
    </w:p>
    <w:bookmarkEnd w:id="66"/>
    <w:p>
      <w:pPr>
        <w:spacing w:after="0"/>
        <w:ind w:left="0"/>
        <w:jc w:val="both"/>
      </w:pPr>
      <w:r>
        <w:drawing>
          <wp:inline distT="0" distB="0" distL="0" distR="0">
            <wp:extent cx="7442200" cy="923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42200" cy="9232900"/>
                    </a:xfrm>
                    <a:prstGeom prst="rect">
                      <a:avLst/>
                    </a:prstGeom>
                  </pic:spPr>
                </pic:pic>
              </a:graphicData>
            </a:graphic>
          </wp:inline>
        </w:drawing>
      </w:r>
    </w:p>
    <w:bookmarkStart w:name="z135" w:id="67"/>
    <w:p>
      <w:pPr>
        <w:spacing w:after="0"/>
        <w:ind w:left="0"/>
        <w:jc w:val="both"/>
      </w:pPr>
      <w:r>
        <w:rPr>
          <w:rFonts w:ascii="Times New Roman"/>
          <w:b w:val="false"/>
          <w:i w:val="false"/>
          <w:color w:val="000000"/>
          <w:sz w:val="28"/>
        </w:rPr>
        <w:t xml:space="preserve">
Май ауданы әкiмдiгiнiң </w:t>
      </w:r>
      <w:r>
        <w:br/>
      </w:r>
      <w:r>
        <w:rPr>
          <w:rFonts w:ascii="Times New Roman"/>
          <w:b w:val="false"/>
          <w:i w:val="false"/>
          <w:color w:val="000000"/>
          <w:sz w:val="28"/>
        </w:rPr>
        <w:t>
2013 жылғы 22 қаңтардағы</w:t>
      </w:r>
      <w:r>
        <w:br/>
      </w:r>
      <w:r>
        <w:rPr>
          <w:rFonts w:ascii="Times New Roman"/>
          <w:b w:val="false"/>
          <w:i w:val="false"/>
          <w:color w:val="000000"/>
          <w:sz w:val="28"/>
        </w:rPr>
        <w:t xml:space="preserve">
N 21/01 қаулысымен   </w:t>
      </w:r>
      <w:r>
        <w:br/>
      </w:r>
      <w:r>
        <w:rPr>
          <w:rFonts w:ascii="Times New Roman"/>
          <w:b w:val="false"/>
          <w:i w:val="false"/>
          <w:color w:val="000000"/>
          <w:sz w:val="28"/>
        </w:rPr>
        <w:t xml:space="preserve">
бекiтiлген       </w:t>
      </w:r>
    </w:p>
    <w:bookmarkEnd w:id="67"/>
    <w:bookmarkStart w:name="z136" w:id="68"/>
    <w:p>
      <w:pPr>
        <w:spacing w:after="0"/>
        <w:ind w:left="0"/>
        <w:jc w:val="left"/>
      </w:pPr>
      <w:r>
        <w:rPr>
          <w:rFonts w:ascii="Times New Roman"/>
          <w:b/>
          <w:i w:val="false"/>
          <w:color w:val="000000"/>
        </w:rPr>
        <w:t xml:space="preserve"> 
"Бастауыш, негізгі орта, жалпы орта білім беру ұйымдарына</w:t>
      </w:r>
      <w:r>
        <w:br/>
      </w:r>
      <w:r>
        <w:rPr>
          <w:rFonts w:ascii="Times New Roman"/>
          <w:b/>
          <w:i w:val="false"/>
          <w:color w:val="000000"/>
        </w:rPr>
        <w:t>
денсаулығына байланысты ұзақ уақыт бойы бара алмайтын балаларды</w:t>
      </w:r>
      <w:r>
        <w:br/>
      </w:r>
      <w:r>
        <w:rPr>
          <w:rFonts w:ascii="Times New Roman"/>
          <w:b/>
          <w:i w:val="false"/>
          <w:color w:val="000000"/>
        </w:rPr>
        <w:t>
үйде жеке тегін оқытуды ұйымдастыру үшін құжаттарды қабылдау"</w:t>
      </w:r>
      <w:r>
        <w:br/>
      </w:r>
      <w:r>
        <w:rPr>
          <w:rFonts w:ascii="Times New Roman"/>
          <w:b/>
          <w:i w:val="false"/>
          <w:color w:val="000000"/>
        </w:rPr>
        <w:t>
мемлекеттік қызмет регламенті</w:t>
      </w:r>
    </w:p>
    <w:bookmarkEnd w:id="68"/>
    <w:bookmarkStart w:name="z137" w:id="69"/>
    <w:p>
      <w:pPr>
        <w:spacing w:after="0"/>
        <w:ind w:left="0"/>
        <w:jc w:val="left"/>
      </w:pPr>
      <w:r>
        <w:rPr>
          <w:rFonts w:ascii="Times New Roman"/>
          <w:b/>
          <w:i w:val="false"/>
          <w:color w:val="000000"/>
        </w:rPr>
        <w:t xml:space="preserve"> 
1. Жалпы ережелер</w:t>
      </w:r>
    </w:p>
    <w:bookmarkEnd w:id="69"/>
    <w:bookmarkStart w:name="z138" w:id="70"/>
    <w:p>
      <w:pPr>
        <w:spacing w:after="0"/>
        <w:ind w:left="0"/>
        <w:jc w:val="both"/>
      </w:pPr>
      <w:r>
        <w:rPr>
          <w:rFonts w:ascii="Times New Roman"/>
          <w:b w:val="false"/>
          <w:i w:val="false"/>
          <w:color w:val="000000"/>
          <w:sz w:val="28"/>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қызметі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 денсаулық жағдайына байланысты уақытша немесе үнемі білім беру ұйымдарына бару мүмкіндігі жоқ жеке тұлғаларға (бұдан әрі – мемлекеттік қызметті алушы).</w:t>
      </w:r>
      <w:r>
        <w:br/>
      </w:r>
      <w:r>
        <w:rPr>
          <w:rFonts w:ascii="Times New Roman"/>
          <w:b w:val="false"/>
          <w:i w:val="false"/>
          <w:color w:val="000000"/>
          <w:sz w:val="28"/>
        </w:rPr>
        <w:t>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Май ауданының жалпы орта білім беретін ұйымдарымен (бұдан әрі – білім беру ұйымы), демалыс және мереке күндерін қоспағанда, сағат 13.00-ден 14.00-ге дейінгі түскі үзіліспен күн сайын сағат 9.00-ден 17.00-ге көрсетіледі.</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аяқтау нысаны білім беру ұйымының бұйрығы немесе мемлекеттiк қызмет көрсетуден бас тартатыны жөнінде дәлелдi жауап болып табылады.</w:t>
      </w:r>
    </w:p>
    <w:bookmarkEnd w:id="70"/>
    <w:bookmarkStart w:name="z143" w:id="71"/>
    <w:p>
      <w:pPr>
        <w:spacing w:after="0"/>
        <w:ind w:left="0"/>
        <w:jc w:val="left"/>
      </w:pPr>
      <w:r>
        <w:rPr>
          <w:rFonts w:ascii="Times New Roman"/>
          <w:b/>
          <w:i w:val="false"/>
          <w:color w:val="000000"/>
        </w:rPr>
        <w:t xml:space="preserve"> 
2. Мемлекеттік қызмет көрсетудің тәртібі</w:t>
      </w:r>
    </w:p>
    <w:bookmarkEnd w:id="71"/>
    <w:bookmarkStart w:name="z144" w:id="72"/>
    <w:p>
      <w:pPr>
        <w:spacing w:after="0"/>
        <w:ind w:left="0"/>
        <w:jc w:val="both"/>
      </w:pPr>
      <w:r>
        <w:rPr>
          <w:rFonts w:ascii="Times New Roman"/>
          <w:b w:val="false"/>
          <w:i w:val="false"/>
          <w:color w:val="000000"/>
          <w:sz w:val="28"/>
        </w:rPr>
        <w:t>
      6. Мемлекеттік қызмет көрсетудің мерзімдері:</w:t>
      </w:r>
      <w:r>
        <w:br/>
      </w:r>
      <w:r>
        <w:rPr>
          <w:rFonts w:ascii="Times New Roman"/>
          <w:b w:val="false"/>
          <w:i w:val="false"/>
          <w:color w:val="000000"/>
          <w:sz w:val="28"/>
        </w:rPr>
        <w:t>
      1) мемлекеттiк қызметті алушы қажетті құжаттарды тапсырған сәттен бастап – 3 жұмыс күні.</w:t>
      </w:r>
    </w:p>
    <w:bookmarkEnd w:id="72"/>
    <w:bookmarkStart w:name="z145" w:id="73"/>
    <w:p>
      <w:pPr>
        <w:spacing w:after="0"/>
        <w:ind w:left="0"/>
        <w:jc w:val="left"/>
      </w:pPr>
      <w:r>
        <w:rPr>
          <w:rFonts w:ascii="Times New Roman"/>
          <w:b/>
          <w:i w:val="false"/>
          <w:color w:val="000000"/>
        </w:rPr>
        <w:t xml:space="preserve"> 
3. Мемлекеттік қызмет көрсету үрдісіндегі әрекеттер</w:t>
      </w:r>
      <w:r>
        <w:br/>
      </w:r>
      <w:r>
        <w:rPr>
          <w:rFonts w:ascii="Times New Roman"/>
          <w:b/>
          <w:i w:val="false"/>
          <w:color w:val="000000"/>
        </w:rPr>
        <w:t>
(өзара қызметтер) тәртібін сипаттау</w:t>
      </w:r>
    </w:p>
    <w:bookmarkEnd w:id="73"/>
    <w:bookmarkStart w:name="z146" w:id="74"/>
    <w:p>
      <w:pPr>
        <w:spacing w:after="0"/>
        <w:ind w:left="0"/>
        <w:jc w:val="both"/>
      </w:pPr>
      <w:r>
        <w:rPr>
          <w:rFonts w:ascii="Times New Roman"/>
          <w:b w:val="false"/>
          <w:i w:val="false"/>
          <w:color w:val="000000"/>
          <w:sz w:val="28"/>
        </w:rPr>
        <w:t>
      7. Мемлекеттік қызметті алу үшін мемлекеттік қызметті алушы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Мемлекеттік қызметті алу үшін қажетті құжаттарды тапсыру кезінде мемлекеттік қызметті алушыға алатын күні белгіленген тізімдеме беріледі.</w:t>
      </w:r>
      <w:r>
        <w:br/>
      </w:r>
      <w:r>
        <w:rPr>
          <w:rFonts w:ascii="Times New Roman"/>
          <w:b w:val="false"/>
          <w:i w:val="false"/>
          <w:color w:val="000000"/>
          <w:sz w:val="28"/>
        </w:rPr>
        <w:t>
      Мемлекеттік қызметті көрсету үшін құжаттарды қабылдау білім беру ұйымының жауапты қызметкерімен жүзеге асырылады.</w:t>
      </w:r>
      <w:r>
        <w:br/>
      </w:r>
      <w:r>
        <w:rPr>
          <w:rFonts w:ascii="Times New Roman"/>
          <w:b w:val="false"/>
          <w:i w:val="false"/>
          <w:color w:val="000000"/>
          <w:sz w:val="28"/>
        </w:rPr>
        <w:t>
</w:t>
      </w:r>
      <w:r>
        <w:rPr>
          <w:rFonts w:ascii="Times New Roman"/>
          <w:b w:val="false"/>
          <w:i w:val="false"/>
          <w:color w:val="000000"/>
          <w:sz w:val="28"/>
        </w:rPr>
        <w:t>
      8. Білім беру ұйымы стандарттың </w:t>
      </w:r>
      <w:r>
        <w:rPr>
          <w:rFonts w:ascii="Times New Roman"/>
          <w:b w:val="false"/>
          <w:i w:val="false"/>
          <w:color w:val="000000"/>
          <w:sz w:val="28"/>
        </w:rPr>
        <w:t>11-тармағында</w:t>
      </w:r>
      <w:r>
        <w:rPr>
          <w:rFonts w:ascii="Times New Roman"/>
          <w:b w:val="false"/>
          <w:i w:val="false"/>
          <w:color w:val="000000"/>
          <w:sz w:val="28"/>
        </w:rPr>
        <w:t xml:space="preserve"> қарастырылған құжаттар пакеті толық ұсынылмаған жағдайда мемлекеттік қызметті алушыға себептерін көрсете отырып, қызмет көрсетуден бас тартылғаны туралы хабарлайды.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үдерісінде мынадай құрылымдық-функционалды бірліктер қатыстырылған:</w:t>
      </w:r>
      <w:r>
        <w:br/>
      </w:r>
      <w:r>
        <w:rPr>
          <w:rFonts w:ascii="Times New Roman"/>
          <w:b w:val="false"/>
          <w:i w:val="false"/>
          <w:color w:val="000000"/>
          <w:sz w:val="28"/>
        </w:rPr>
        <w:t>
      1) Ауданның білім беру ұйымының жауапты қызметкері;</w:t>
      </w:r>
      <w:r>
        <w:br/>
      </w:r>
      <w:r>
        <w:rPr>
          <w:rFonts w:ascii="Times New Roman"/>
          <w:b w:val="false"/>
          <w:i w:val="false"/>
          <w:color w:val="000000"/>
          <w:sz w:val="28"/>
        </w:rPr>
        <w:t>
      2) Ауданның білім беру ұйымының басшысы.</w:t>
      </w:r>
      <w:r>
        <w:br/>
      </w:r>
      <w:r>
        <w:rPr>
          <w:rFonts w:ascii="Times New Roman"/>
          <w:b w:val="false"/>
          <w:i w:val="false"/>
          <w:color w:val="000000"/>
          <w:sz w:val="28"/>
        </w:rPr>
        <w:t>
</w:t>
      </w:r>
      <w:r>
        <w:rPr>
          <w:rFonts w:ascii="Times New Roman"/>
          <w:b w:val="false"/>
          <w:i w:val="false"/>
          <w:color w:val="000000"/>
          <w:sz w:val="28"/>
        </w:rPr>
        <w:t>
      10. Әрбір құрылымдық-қызметтік бірліктің оңай іс-әрекеттері (процедуралар, қызметтер, операциялар) реттілігінің текстілі кестелі сипаттамасы әрбір іс-әрекетті орындау мерзімі көрсетілуімен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11. Іс-әрекеттердің логикалық реттілігі мен құрылымдық-қызметтік бірлік арасындағы өзара байланысын көрсететін схема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74"/>
    <w:bookmarkStart w:name="z151" w:id="75"/>
    <w:p>
      <w:pPr>
        <w:spacing w:after="0"/>
        <w:ind w:left="0"/>
        <w:jc w:val="left"/>
      </w:pPr>
      <w:r>
        <w:rPr>
          <w:rFonts w:ascii="Times New Roman"/>
          <w:b/>
          <w:i w:val="false"/>
          <w:color w:val="000000"/>
        </w:rPr>
        <w:t xml:space="preserve"> 
4. Мемлекеттік қызметті көрсететін лауазымды</w:t>
      </w:r>
      <w:r>
        <w:br/>
      </w:r>
      <w:r>
        <w:rPr>
          <w:rFonts w:ascii="Times New Roman"/>
          <w:b/>
          <w:i w:val="false"/>
          <w:color w:val="000000"/>
        </w:rPr>
        <w:t>
адамдардың жауапкершілігі</w:t>
      </w:r>
    </w:p>
    <w:bookmarkEnd w:id="75"/>
    <w:bookmarkStart w:name="z152" w:id="76"/>
    <w:p>
      <w:pPr>
        <w:spacing w:after="0"/>
        <w:ind w:left="0"/>
        <w:jc w:val="both"/>
      </w:pPr>
      <w:r>
        <w:rPr>
          <w:rFonts w:ascii="Times New Roman"/>
          <w:b w:val="false"/>
          <w:i w:val="false"/>
          <w:color w:val="000000"/>
          <w:sz w:val="28"/>
        </w:rPr>
        <w:t>
      12. Лауазымды тұлғалар мемлекеттік қызмет көрсету тәртібін бұзғаны үшін Қазақстан Республикасының қолданыстағы заңнамасында бекітілген тәртіпке сай жауапкершілікке тартылады.</w:t>
      </w:r>
    </w:p>
    <w:bookmarkEnd w:id="76"/>
    <w:bookmarkStart w:name="z153" w:id="77"/>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 ұйымдарына денсаулығына</w:t>
      </w:r>
      <w:r>
        <w:br/>
      </w:r>
      <w:r>
        <w:rPr>
          <w:rFonts w:ascii="Times New Roman"/>
          <w:b w:val="false"/>
          <w:i w:val="false"/>
          <w:color w:val="000000"/>
          <w:sz w:val="28"/>
        </w:rPr>
        <w:t xml:space="preserve">
байланысты ұзақ уақыт бойы бара  </w:t>
      </w:r>
      <w:r>
        <w:br/>
      </w:r>
      <w:r>
        <w:rPr>
          <w:rFonts w:ascii="Times New Roman"/>
          <w:b w:val="false"/>
          <w:i w:val="false"/>
          <w:color w:val="000000"/>
          <w:sz w:val="28"/>
        </w:rPr>
        <w:t xml:space="preserve">
алмайтын балаларды үйде жеке   </w:t>
      </w:r>
      <w:r>
        <w:br/>
      </w:r>
      <w:r>
        <w:rPr>
          <w:rFonts w:ascii="Times New Roman"/>
          <w:b w:val="false"/>
          <w:i w:val="false"/>
          <w:color w:val="000000"/>
          <w:sz w:val="28"/>
        </w:rPr>
        <w:t xml:space="preserve">
тегін оқытуды ұйымдастыру    </w:t>
      </w:r>
      <w:r>
        <w:br/>
      </w:r>
      <w:r>
        <w:rPr>
          <w:rFonts w:ascii="Times New Roman"/>
          <w:b w:val="false"/>
          <w:i w:val="false"/>
          <w:color w:val="000000"/>
          <w:sz w:val="28"/>
        </w:rPr>
        <w:t xml:space="preserve">
үшін құжаттарды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77"/>
    <w:bookmarkStart w:name="z154" w:id="78"/>
    <w:p>
      <w:pPr>
        <w:spacing w:after="0"/>
        <w:ind w:left="0"/>
        <w:jc w:val="left"/>
      </w:pPr>
      <w:r>
        <w:rPr>
          <w:rFonts w:ascii="Times New Roman"/>
          <w:b/>
          <w:i w:val="false"/>
          <w:color w:val="000000"/>
        </w:rPr>
        <w:t xml:space="preserve"> 
Май ауданы білім ұйымдарының тізімі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4127"/>
        <w:gridCol w:w="3611"/>
        <w:gridCol w:w="4966"/>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мекеннің атауы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білім беретін мекеме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мәліметтер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Ақжар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8(71843) 92293, Е-mail: akzhar @mail.ru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Май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98230, Е-mail: mai_oo@mail.ru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Қаратерек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97231, Е-mail: karaterek@mail.ru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Майтүбек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"Майтүбек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90211, Е-mail: tolkyn72@mail.ru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Қызыл Еңбек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40605, Е-mail: kazakztan@mail.ru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Жұмыскер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99235, Е-mail: kazan_@mail.ru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Саты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40403, Е-mail: satu_1968@mail.ru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Малайсары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"Малайсары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95231, Е-mail: malaisary@mail.ru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Кентүбек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"Жалтыр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91255, Е-mail: kentubek_mektep@mail.ru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Көктөбе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"Е.Мұқашев атындағы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91192, Е-mail: mukasheva91192@mail.ru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Баскөл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"А.Иманов атындағы ЖОББ мектеп-лицей"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94296, Е-mail: imanov_mektep@mail.ru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Көктөбе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91364, Е-mail: koktobeschoola@mail.ru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Ақшиман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"Ақшиман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8(71843) 96216, Е-mail: akzchimanskola@mail.ru</w:t>
            </w:r>
          </w:p>
        </w:tc>
      </w:tr>
    </w:tbl>
    <w:bookmarkStart w:name="z155" w:id="79"/>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 ұйымдарына денсаулығына</w:t>
      </w:r>
      <w:r>
        <w:br/>
      </w:r>
      <w:r>
        <w:rPr>
          <w:rFonts w:ascii="Times New Roman"/>
          <w:b w:val="false"/>
          <w:i w:val="false"/>
          <w:color w:val="000000"/>
          <w:sz w:val="28"/>
        </w:rPr>
        <w:t xml:space="preserve">
байланысты ұзақ уақыт бойы бара  </w:t>
      </w:r>
      <w:r>
        <w:br/>
      </w:r>
      <w:r>
        <w:rPr>
          <w:rFonts w:ascii="Times New Roman"/>
          <w:b w:val="false"/>
          <w:i w:val="false"/>
          <w:color w:val="000000"/>
          <w:sz w:val="28"/>
        </w:rPr>
        <w:t xml:space="preserve">
алмайтын балаларды үйде жеке   </w:t>
      </w:r>
      <w:r>
        <w:br/>
      </w:r>
      <w:r>
        <w:rPr>
          <w:rFonts w:ascii="Times New Roman"/>
          <w:b w:val="false"/>
          <w:i w:val="false"/>
          <w:color w:val="000000"/>
          <w:sz w:val="28"/>
        </w:rPr>
        <w:t xml:space="preserve">
тегін оқытуды ұйымдастыру    </w:t>
      </w:r>
      <w:r>
        <w:br/>
      </w:r>
      <w:r>
        <w:rPr>
          <w:rFonts w:ascii="Times New Roman"/>
          <w:b w:val="false"/>
          <w:i w:val="false"/>
          <w:color w:val="000000"/>
          <w:sz w:val="28"/>
        </w:rPr>
        <w:t xml:space="preserve">
үшін құжаттарды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79"/>
    <w:bookmarkStart w:name="z156" w:id="80"/>
    <w:p>
      <w:pPr>
        <w:spacing w:after="0"/>
        <w:ind w:left="0"/>
        <w:jc w:val="left"/>
      </w:pPr>
      <w:r>
        <w:rPr>
          <w:rFonts w:ascii="Times New Roman"/>
          <w:b/>
          <w:i w:val="false"/>
          <w:color w:val="000000"/>
        </w:rPr>
        <w:t xml:space="preserve"> 
Құрылымдық-қызметтік бірліктердің іс-әрекеттерін сипаттау</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3713"/>
        <w:gridCol w:w="2768"/>
        <w:gridCol w:w="2727"/>
        <w:gridCol w:w="2930"/>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r>
      <w:tr>
        <w:trPr>
          <w:trHeight w:val="30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операция процедураларының) аталуы және оның сипаттамасы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қабылдау, қажетті құжаттарды қабылдағаны туралы қолхат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немесе қызметті ұсынудан бас тарту туралы дәлелді жауаптың жобасын дайындайды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немесе қызметті ұсынудан бас тарту туралы дәлелді жауапқа қол қояды және мемлекеттік қызметті алушыға береді</w:t>
            </w:r>
          </w:p>
        </w:tc>
      </w:tr>
      <w:tr>
        <w:trPr>
          <w:trHeight w:val="223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Алатын күні белгіленген тізімдеме</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жобасы немесе қызмет ұсынудан бас тарту туралы дәлелді жауап</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немесе қызмет ұсынудан бас тарту туралы дәлелді жауап</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N</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81"/>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 ұйымдарына денсаулығына</w:t>
      </w:r>
      <w:r>
        <w:br/>
      </w:r>
      <w:r>
        <w:rPr>
          <w:rFonts w:ascii="Times New Roman"/>
          <w:b w:val="false"/>
          <w:i w:val="false"/>
          <w:color w:val="000000"/>
          <w:sz w:val="28"/>
        </w:rPr>
        <w:t xml:space="preserve">
байланысты ұзақ уақыт бойы бара  </w:t>
      </w:r>
      <w:r>
        <w:br/>
      </w:r>
      <w:r>
        <w:rPr>
          <w:rFonts w:ascii="Times New Roman"/>
          <w:b w:val="false"/>
          <w:i w:val="false"/>
          <w:color w:val="000000"/>
          <w:sz w:val="28"/>
        </w:rPr>
        <w:t xml:space="preserve">
алмайтын балаларды үйде жеке   </w:t>
      </w:r>
      <w:r>
        <w:br/>
      </w:r>
      <w:r>
        <w:rPr>
          <w:rFonts w:ascii="Times New Roman"/>
          <w:b w:val="false"/>
          <w:i w:val="false"/>
          <w:color w:val="000000"/>
          <w:sz w:val="28"/>
        </w:rPr>
        <w:t xml:space="preserve">
тегін оқытуды ұйымдастыру    </w:t>
      </w:r>
      <w:r>
        <w:br/>
      </w:r>
      <w:r>
        <w:rPr>
          <w:rFonts w:ascii="Times New Roman"/>
          <w:b w:val="false"/>
          <w:i w:val="false"/>
          <w:color w:val="000000"/>
          <w:sz w:val="28"/>
        </w:rPr>
        <w:t xml:space="preserve">
үшін құжаттарды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81"/>
    <w:bookmarkStart w:name="z158" w:id="82"/>
    <w:p>
      <w:pPr>
        <w:spacing w:after="0"/>
        <w:ind w:left="0"/>
        <w:jc w:val="left"/>
      </w:pPr>
      <w:r>
        <w:rPr>
          <w:rFonts w:ascii="Times New Roman"/>
          <w:b/>
          <w:i w:val="false"/>
          <w:color w:val="000000"/>
        </w:rPr>
        <w:t xml:space="preserve"> 
Әкімшілік іс-әрекеттердің логикалық реттілігі</w:t>
      </w:r>
      <w:r>
        <w:br/>
      </w:r>
      <w:r>
        <w:rPr>
          <w:rFonts w:ascii="Times New Roman"/>
          <w:b/>
          <w:i w:val="false"/>
          <w:color w:val="000000"/>
        </w:rPr>
        <w:t>
арасындағы байланысты көрсететін схема</w:t>
      </w:r>
    </w:p>
    <w:bookmarkEnd w:id="82"/>
    <w:p>
      <w:pPr>
        <w:spacing w:after="0"/>
        <w:ind w:left="0"/>
        <w:jc w:val="both"/>
      </w:pPr>
      <w:r>
        <w:drawing>
          <wp:inline distT="0" distB="0" distL="0" distR="0">
            <wp:extent cx="82804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280400" cy="5499100"/>
                    </a:xfrm>
                    <a:prstGeom prst="rect">
                      <a:avLst/>
                    </a:prstGeom>
                  </pic:spPr>
                </pic:pic>
              </a:graphicData>
            </a:graphic>
          </wp:inline>
        </w:drawing>
      </w:r>
    </w:p>
    <w:bookmarkStart w:name="z159" w:id="83"/>
    <w:p>
      <w:pPr>
        <w:spacing w:after="0"/>
        <w:ind w:left="0"/>
        <w:jc w:val="both"/>
      </w:pPr>
      <w:r>
        <w:rPr>
          <w:rFonts w:ascii="Times New Roman"/>
          <w:b w:val="false"/>
          <w:i w:val="false"/>
          <w:color w:val="000000"/>
          <w:sz w:val="28"/>
        </w:rPr>
        <w:t xml:space="preserve">
Май ауданы әкiмдiгiнiң </w:t>
      </w:r>
      <w:r>
        <w:br/>
      </w:r>
      <w:r>
        <w:rPr>
          <w:rFonts w:ascii="Times New Roman"/>
          <w:b w:val="false"/>
          <w:i w:val="false"/>
          <w:color w:val="000000"/>
          <w:sz w:val="28"/>
        </w:rPr>
        <w:t>
2013 жылғы 22 қаңтардағы</w:t>
      </w:r>
      <w:r>
        <w:br/>
      </w:r>
      <w:r>
        <w:rPr>
          <w:rFonts w:ascii="Times New Roman"/>
          <w:b w:val="false"/>
          <w:i w:val="false"/>
          <w:color w:val="000000"/>
          <w:sz w:val="28"/>
        </w:rPr>
        <w:t xml:space="preserve">
N 21/01 қаулысымен   </w:t>
      </w:r>
      <w:r>
        <w:br/>
      </w:r>
      <w:r>
        <w:rPr>
          <w:rFonts w:ascii="Times New Roman"/>
          <w:b w:val="false"/>
          <w:i w:val="false"/>
          <w:color w:val="000000"/>
          <w:sz w:val="28"/>
        </w:rPr>
        <w:t xml:space="preserve">
бекiтiлген       </w:t>
      </w:r>
    </w:p>
    <w:bookmarkEnd w:id="83"/>
    <w:bookmarkStart w:name="z160" w:id="84"/>
    <w:p>
      <w:pPr>
        <w:spacing w:after="0"/>
        <w:ind w:left="0"/>
        <w:jc w:val="left"/>
      </w:pPr>
      <w:r>
        <w:rPr>
          <w:rFonts w:ascii="Times New Roman"/>
          <w:b/>
          <w:i w:val="false"/>
          <w:color w:val="000000"/>
        </w:rPr>
        <w:t xml:space="preserve"> 
"Бастауыш, негізгі орта, жалпы орта білім берудің жалпы</w:t>
      </w:r>
      <w:r>
        <w:br/>
      </w:r>
      <w:r>
        <w:rPr>
          <w:rFonts w:ascii="Times New Roman"/>
          <w:b/>
          <w:i w:val="false"/>
          <w:color w:val="000000"/>
        </w:rPr>
        <w:t>
білім беретін бағдарламалары бойынша оқыту үшін</w:t>
      </w:r>
      <w:r>
        <w:br/>
      </w:r>
      <w:r>
        <w:rPr>
          <w:rFonts w:ascii="Times New Roman"/>
          <w:b/>
          <w:i w:val="false"/>
          <w:color w:val="000000"/>
        </w:rPr>
        <w:t>
ведомстволық бағыныстылығына қарамастан білім беру</w:t>
      </w:r>
      <w:r>
        <w:br/>
      </w:r>
      <w:r>
        <w:rPr>
          <w:rFonts w:ascii="Times New Roman"/>
          <w:b/>
          <w:i w:val="false"/>
          <w:color w:val="000000"/>
        </w:rPr>
        <w:t>
ұйымдарына құжаттарды қабылдау және оқуға қабылдау"</w:t>
      </w:r>
      <w:r>
        <w:br/>
      </w:r>
      <w:r>
        <w:rPr>
          <w:rFonts w:ascii="Times New Roman"/>
          <w:b/>
          <w:i w:val="false"/>
          <w:color w:val="000000"/>
        </w:rPr>
        <w:t>
мемлекеттік қызмет регламенті</w:t>
      </w:r>
    </w:p>
    <w:bookmarkEnd w:id="84"/>
    <w:bookmarkStart w:name="z161" w:id="85"/>
    <w:p>
      <w:pPr>
        <w:spacing w:after="0"/>
        <w:ind w:left="0"/>
        <w:jc w:val="left"/>
      </w:pPr>
      <w:r>
        <w:rPr>
          <w:rFonts w:ascii="Times New Roman"/>
          <w:b/>
          <w:i w:val="false"/>
          <w:color w:val="000000"/>
        </w:rPr>
        <w:t xml:space="preserve"> 
1. Жалпы ережелер</w:t>
      </w:r>
    </w:p>
    <w:bookmarkEnd w:id="85"/>
    <w:bookmarkStart w:name="z162" w:id="86"/>
    <w:p>
      <w:pPr>
        <w:spacing w:after="0"/>
        <w:ind w:left="0"/>
        <w:jc w:val="both"/>
      </w:pPr>
      <w:r>
        <w:rPr>
          <w:rFonts w:ascii="Times New Roman"/>
          <w:b w:val="false"/>
          <w:i w:val="false"/>
          <w:color w:val="000000"/>
          <w:sz w:val="28"/>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7-18 жастағы азаматтарына (бұдан әрі – мемлекеттік қызметті алушы).</w:t>
      </w:r>
      <w:r>
        <w:br/>
      </w:r>
      <w:r>
        <w:rPr>
          <w:rFonts w:ascii="Times New Roman"/>
          <w:b w:val="false"/>
          <w:i w:val="false"/>
          <w:color w:val="000000"/>
          <w:sz w:val="28"/>
        </w:rPr>
        <w:t>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Май ауданының білім беру жалпы орта ұйымдарымен (бұдан әрі – білім ұйымдары) көрсетіледі.</w:t>
      </w:r>
      <w:r>
        <w:br/>
      </w:r>
      <w:r>
        <w:rPr>
          <w:rFonts w:ascii="Times New Roman"/>
          <w:b w:val="false"/>
          <w:i w:val="false"/>
          <w:color w:val="000000"/>
          <w:sz w:val="28"/>
        </w:rPr>
        <w:t>
      Мемлекеттік қызмет көрсету демалыс және мереке күндерін қоспағанда, күн сайын сағат 9.00-ден 13.00-ге дейін жүзеге асырылады.</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аяқталу нәтижесi білім ұйымға қабылдау туралы білім ұйымының жалпы бұйрығы немесе мемлекеттiк қызмет көрсетуден бас тартатыны жөнінде дәлелдi жауап болып табылады.</w:t>
      </w:r>
    </w:p>
    <w:bookmarkEnd w:id="86"/>
    <w:bookmarkStart w:name="z167" w:id="87"/>
    <w:p>
      <w:pPr>
        <w:spacing w:after="0"/>
        <w:ind w:left="0"/>
        <w:jc w:val="left"/>
      </w:pPr>
      <w:r>
        <w:rPr>
          <w:rFonts w:ascii="Times New Roman"/>
          <w:b/>
          <w:i w:val="false"/>
          <w:color w:val="000000"/>
        </w:rPr>
        <w:t xml:space="preserve"> 
2. Мемлекеттік қызмет көрсетудің тәртібі</w:t>
      </w:r>
    </w:p>
    <w:bookmarkEnd w:id="87"/>
    <w:bookmarkStart w:name="z168" w:id="88"/>
    <w:p>
      <w:pPr>
        <w:spacing w:after="0"/>
        <w:ind w:left="0"/>
        <w:jc w:val="both"/>
      </w:pPr>
      <w:r>
        <w:rPr>
          <w:rFonts w:ascii="Times New Roman"/>
          <w:b w:val="false"/>
          <w:i w:val="false"/>
          <w:color w:val="000000"/>
          <w:sz w:val="28"/>
        </w:rPr>
        <w:t>
      6. Мемлекеттік қызмет көрсетудің мерзімі мемлекеттік қызметті алушы қажетті құжаттарды тапсырғаннан кейін бір жұмыс күнін құрайды:</w:t>
      </w:r>
      <w:r>
        <w:br/>
      </w:r>
      <w:r>
        <w:rPr>
          <w:rFonts w:ascii="Times New Roman"/>
          <w:b w:val="false"/>
          <w:i w:val="false"/>
          <w:color w:val="000000"/>
          <w:sz w:val="28"/>
        </w:rPr>
        <w:t>
      1) өтініш берілген күні (тіркеу кезінде) сол жерде көрсетілетін мемлекеттік қызметті алуға дейінгі күту уақыты – 30 минут;</w:t>
      </w:r>
      <w:r>
        <w:br/>
      </w:r>
      <w:r>
        <w:rPr>
          <w:rFonts w:ascii="Times New Roman"/>
          <w:b w:val="false"/>
          <w:i w:val="false"/>
          <w:color w:val="000000"/>
          <w:sz w:val="28"/>
        </w:rPr>
        <w:t>
      2) өтініш берілген күні сол жерде көрсетілетін мемлекеттік қызметті алушыға қызмет көрсету уақыты – 30 минуттан аспауы керек.</w:t>
      </w:r>
      <w:r>
        <w:br/>
      </w:r>
      <w:r>
        <w:rPr>
          <w:rFonts w:ascii="Times New Roman"/>
          <w:b w:val="false"/>
          <w:i w:val="false"/>
          <w:color w:val="000000"/>
          <w:sz w:val="28"/>
        </w:rPr>
        <w:t>
      Көрсетілетін мемлекеттік қызметтің соңғы нәтижесін (білім беру ұйымына оқуға қабылдау туралы бұйрық) алу мерзімі – 3 айдан аспауы керек, себебі оқуға қабылдау туралы бұйрық барлық білім алушылар үшін ортақ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қызметті ұсынудан бас тартуға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аталған.</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үшін құжаттарды қабылдау білім беру ұйымының бір жауапты қызметкерімен жүзеге асырылады.</w:t>
      </w:r>
    </w:p>
    <w:bookmarkEnd w:id="88"/>
    <w:bookmarkStart w:name="z171" w:id="89"/>
    <w:p>
      <w:pPr>
        <w:spacing w:after="0"/>
        <w:ind w:left="0"/>
        <w:jc w:val="left"/>
      </w:pPr>
      <w:r>
        <w:rPr>
          <w:rFonts w:ascii="Times New Roman"/>
          <w:b/>
          <w:i w:val="false"/>
          <w:color w:val="000000"/>
        </w:rPr>
        <w:t xml:space="preserve"> 
3. Мемлекеттік қызмет көрсету үрдісіндегі әрекеттер</w:t>
      </w:r>
      <w:r>
        <w:br/>
      </w:r>
      <w:r>
        <w:rPr>
          <w:rFonts w:ascii="Times New Roman"/>
          <w:b/>
          <w:i w:val="false"/>
          <w:color w:val="000000"/>
        </w:rPr>
        <w:t>
(өзара қызметтер) тәртібін сипаттау</w:t>
      </w:r>
    </w:p>
    <w:bookmarkEnd w:id="89"/>
    <w:bookmarkStart w:name="z172" w:id="90"/>
    <w:p>
      <w:pPr>
        <w:spacing w:after="0"/>
        <w:ind w:left="0"/>
        <w:jc w:val="both"/>
      </w:pPr>
      <w:r>
        <w:rPr>
          <w:rFonts w:ascii="Times New Roman"/>
          <w:b w:val="false"/>
          <w:i w:val="false"/>
          <w:color w:val="000000"/>
          <w:sz w:val="28"/>
        </w:rPr>
        <w:t>
      9. Мемлекеттік қызметті алу үшін мемлекеттік қызметті алушы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құжаттарды тапсыру кезінде мемлекеттік қызметті алушыға қажет құжаттардың қабылданғаны туралы қолхат беріледі, онда:</w:t>
      </w:r>
      <w:r>
        <w:br/>
      </w:r>
      <w:r>
        <w:rPr>
          <w:rFonts w:ascii="Times New Roman"/>
          <w:b w:val="false"/>
          <w:i w:val="false"/>
          <w:color w:val="000000"/>
          <w:sz w:val="28"/>
        </w:rPr>
        <w:t>
      1) өтінішті қабылдау нөмірі және уақыты;</w:t>
      </w:r>
      <w:r>
        <w:br/>
      </w:r>
      <w:r>
        <w:rPr>
          <w:rFonts w:ascii="Times New Roman"/>
          <w:b w:val="false"/>
          <w:i w:val="false"/>
          <w:color w:val="000000"/>
          <w:sz w:val="28"/>
        </w:rPr>
        <w:t>
      2) құжаттардың саны мен атауы;</w:t>
      </w:r>
      <w:r>
        <w:br/>
      </w:r>
      <w:r>
        <w:rPr>
          <w:rFonts w:ascii="Times New Roman"/>
          <w:b w:val="false"/>
          <w:i w:val="false"/>
          <w:color w:val="000000"/>
          <w:sz w:val="28"/>
        </w:rPr>
        <w:t>
      3) құжаттарды қабылдаушы жауапты тұлғаның тегі, аты, әкесінің аты.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үдерісінде мынадай құрылымдық-функционалды бірліктер қатыстырылған:</w:t>
      </w:r>
      <w:r>
        <w:br/>
      </w:r>
      <w:r>
        <w:rPr>
          <w:rFonts w:ascii="Times New Roman"/>
          <w:b w:val="false"/>
          <w:i w:val="false"/>
          <w:color w:val="000000"/>
          <w:sz w:val="28"/>
        </w:rPr>
        <w:t>
      1) білім беру ұйымының жауапты қызметкері;</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w:t>
      </w:r>
      <w:r>
        <w:rPr>
          <w:rFonts w:ascii="Times New Roman"/>
          <w:b w:val="false"/>
          <w:i w:val="false"/>
          <w:color w:val="000000"/>
          <w:sz w:val="28"/>
        </w:rPr>
        <w:t>
      12. Әрбір құрылымдық-қызметтік бірліктің оңай іс-әрекеттері (процедуралар, қызметтер, операциялар) реттілігінің текстілі кестелі сипаттамасы әрбір іс-әрекетті орындау мерзімі көрсетілуімен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13. Іс-әрекеттердің логикалық реттілігі мен құрылымдық-қызметтік бірлік арасындағы өзара байланысын көрсететін схема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90"/>
    <w:bookmarkStart w:name="z177" w:id="91"/>
    <w:p>
      <w:pPr>
        <w:spacing w:after="0"/>
        <w:ind w:left="0"/>
        <w:jc w:val="left"/>
      </w:pPr>
      <w:r>
        <w:rPr>
          <w:rFonts w:ascii="Times New Roman"/>
          <w:b/>
          <w:i w:val="false"/>
          <w:color w:val="000000"/>
        </w:rPr>
        <w:t xml:space="preserve"> 
4. Мемлекеттік қызметті көрсететін лауазымды</w:t>
      </w:r>
      <w:r>
        <w:br/>
      </w:r>
      <w:r>
        <w:rPr>
          <w:rFonts w:ascii="Times New Roman"/>
          <w:b/>
          <w:i w:val="false"/>
          <w:color w:val="000000"/>
        </w:rPr>
        <w:t>
адамдардың жауапкершілігі</w:t>
      </w:r>
    </w:p>
    <w:bookmarkEnd w:id="91"/>
    <w:bookmarkStart w:name="z178" w:id="92"/>
    <w:p>
      <w:pPr>
        <w:spacing w:after="0"/>
        <w:ind w:left="0"/>
        <w:jc w:val="both"/>
      </w:pPr>
      <w:r>
        <w:rPr>
          <w:rFonts w:ascii="Times New Roman"/>
          <w:b w:val="false"/>
          <w:i w:val="false"/>
          <w:color w:val="000000"/>
          <w:sz w:val="28"/>
        </w:rPr>
        <w:t>
      14. Лауазымды тұлғалар мемлекеттік қызмет көрсету тәртібін бұзғаны үшін Қазақстан Республикасының қолданыстағы заңнамасында бекітілген тәртіпке сай жауапкершілікке тартылады.</w:t>
      </w:r>
    </w:p>
    <w:bookmarkEnd w:id="92"/>
    <w:bookmarkStart w:name="z179" w:id="93"/>
    <w:p>
      <w:pPr>
        <w:spacing w:after="0"/>
        <w:ind w:left="0"/>
        <w:jc w:val="both"/>
      </w:pPr>
      <w:r>
        <w:rPr>
          <w:rFonts w:ascii="Times New Roman"/>
          <w:b w:val="false"/>
          <w:i w:val="false"/>
          <w:color w:val="000000"/>
          <w:sz w:val="28"/>
        </w:rPr>
        <w:t xml:space="preserve">
"Бастауыш, негізгі орта, жалпы орта білім   </w:t>
      </w:r>
      <w:r>
        <w:br/>
      </w:r>
      <w:r>
        <w:rPr>
          <w:rFonts w:ascii="Times New Roman"/>
          <w:b w:val="false"/>
          <w:i w:val="false"/>
          <w:color w:val="000000"/>
          <w:sz w:val="28"/>
        </w:rPr>
        <w:t xml:space="preserve">
берудің жалпы білім беретін бағдарламалары  </w:t>
      </w:r>
      <w:r>
        <w:br/>
      </w:r>
      <w:r>
        <w:rPr>
          <w:rFonts w:ascii="Times New Roman"/>
          <w:b w:val="false"/>
          <w:i w:val="false"/>
          <w:color w:val="000000"/>
          <w:sz w:val="28"/>
        </w:rPr>
        <w:t>
бойынша оқыту үшін ведомстволық бағыныстылығына</w:t>
      </w:r>
      <w:r>
        <w:br/>
      </w:r>
      <w:r>
        <w:rPr>
          <w:rFonts w:ascii="Times New Roman"/>
          <w:b w:val="false"/>
          <w:i w:val="false"/>
          <w:color w:val="000000"/>
          <w:sz w:val="28"/>
        </w:rPr>
        <w:t xml:space="preserve">
қарамастан білім беру ұйымдарына құжаттарды  </w:t>
      </w:r>
      <w:r>
        <w:br/>
      </w:r>
      <w:r>
        <w:rPr>
          <w:rFonts w:ascii="Times New Roman"/>
          <w:b w:val="false"/>
          <w:i w:val="false"/>
          <w:color w:val="000000"/>
          <w:sz w:val="28"/>
        </w:rPr>
        <w:t xml:space="preserve">
қабылдау және оқуға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93"/>
    <w:bookmarkStart w:name="z180" w:id="94"/>
    <w:p>
      <w:pPr>
        <w:spacing w:after="0"/>
        <w:ind w:left="0"/>
        <w:jc w:val="left"/>
      </w:pPr>
      <w:r>
        <w:rPr>
          <w:rFonts w:ascii="Times New Roman"/>
          <w:b/>
          <w:i w:val="false"/>
          <w:color w:val="000000"/>
        </w:rPr>
        <w:t xml:space="preserve"> 
Май ауданы білім ұйымдарының тізімі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4127"/>
        <w:gridCol w:w="3611"/>
        <w:gridCol w:w="4986"/>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мекеннің атауы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білім беретін мекеме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мәліметтер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Ақжар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ЖОББМ" Мемлекеттік мекеме</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8(71843) 92293, Е-mail: akzhar @mail.ru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Май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ЖОББМ" Мемлекеттік мекеме</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98230, Е-mail: mai_oo@mail.ru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Қаратерек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 ЖОББМ" Мемлекеттік мекеме</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97231, Е-mail: karaterek@mail.ru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Майтүбек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"Майтүбек ЖОББМ" Мемлекеттік мекеме</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90211, Е-mail: tolkyn72@mail.ru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Қызыл Еңбек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ЖОББМ" Мемлекеттік мекеме</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40605, Е-mail: kazakztan@mail.ru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Жұмыскер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ЖОББМ" Мемлекеттік мекеме</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99235, Е-mail: kazan_@mail.ru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Саты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ЖОББМ" Мемлекеттік мекеме</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40403, Е-mail: satu_1968@mail.ru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Малайсары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"Малайсары ЖОББМ" Мемлекеттік мекеме</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95231, Е-mail: malaisary@mail.ru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Кентүбек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"Жалтыр ЖОББМ" Мемлекеттік мекеме</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91255, Е-mail: kentubek_mektep@mail.ru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Көктөбе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"Е.Мұқашев атындағы ЖОББМ" Мемлекеттік мекеме</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91192, Е-mail: mukasheva91192@mail.ru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Баскөл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"А.Иманов атындағы ЖОББ мектеп-лицей" Мемлекеттік мекеме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94296, Е-mail: imanov_mektep@mail.ru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Көктөбе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ЖОББМ" Мемлекеттік мекеме</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91364, Е-mail: koktobeschoola@mail.ru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Ақшиман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"Ақшиман ЖОББМ" Мемлекеттік мекеме</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8(71843) 96216, Е-mail: akzchimanskola@mail.ru</w:t>
            </w:r>
          </w:p>
        </w:tc>
      </w:tr>
    </w:tbl>
    <w:bookmarkStart w:name="z181" w:id="95"/>
    <w:p>
      <w:pPr>
        <w:spacing w:after="0"/>
        <w:ind w:left="0"/>
        <w:jc w:val="both"/>
      </w:pPr>
      <w:r>
        <w:rPr>
          <w:rFonts w:ascii="Times New Roman"/>
          <w:b w:val="false"/>
          <w:i w:val="false"/>
          <w:color w:val="000000"/>
          <w:sz w:val="28"/>
        </w:rPr>
        <w:t xml:space="preserve">
"Бастауыш, негізгі орта, жалпы орта білім   </w:t>
      </w:r>
      <w:r>
        <w:br/>
      </w:r>
      <w:r>
        <w:rPr>
          <w:rFonts w:ascii="Times New Roman"/>
          <w:b w:val="false"/>
          <w:i w:val="false"/>
          <w:color w:val="000000"/>
          <w:sz w:val="28"/>
        </w:rPr>
        <w:t xml:space="preserve">
берудің жалпы білім беретін бағдарламалары  </w:t>
      </w:r>
      <w:r>
        <w:br/>
      </w:r>
      <w:r>
        <w:rPr>
          <w:rFonts w:ascii="Times New Roman"/>
          <w:b w:val="false"/>
          <w:i w:val="false"/>
          <w:color w:val="000000"/>
          <w:sz w:val="28"/>
        </w:rPr>
        <w:t>
бойынша оқыту үшін ведомстволық бағыныстылығына</w:t>
      </w:r>
      <w:r>
        <w:br/>
      </w:r>
      <w:r>
        <w:rPr>
          <w:rFonts w:ascii="Times New Roman"/>
          <w:b w:val="false"/>
          <w:i w:val="false"/>
          <w:color w:val="000000"/>
          <w:sz w:val="28"/>
        </w:rPr>
        <w:t xml:space="preserve">
қарамастан білім беру ұйымдарына құжаттарды  </w:t>
      </w:r>
      <w:r>
        <w:br/>
      </w:r>
      <w:r>
        <w:rPr>
          <w:rFonts w:ascii="Times New Roman"/>
          <w:b w:val="false"/>
          <w:i w:val="false"/>
          <w:color w:val="000000"/>
          <w:sz w:val="28"/>
        </w:rPr>
        <w:t xml:space="preserve">
қабылдау және оқуға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95"/>
    <w:bookmarkStart w:name="z182" w:id="96"/>
    <w:p>
      <w:pPr>
        <w:spacing w:after="0"/>
        <w:ind w:left="0"/>
        <w:jc w:val="left"/>
      </w:pPr>
      <w:r>
        <w:rPr>
          <w:rFonts w:ascii="Times New Roman"/>
          <w:b/>
          <w:i w:val="false"/>
          <w:color w:val="000000"/>
        </w:rPr>
        <w:t xml:space="preserve"> 
Құрылымдық-қызметтік бірліктердің іс-әрекеттерін сипаттау</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2624"/>
        <w:gridCol w:w="3041"/>
        <w:gridCol w:w="3438"/>
        <w:gridCol w:w="3753"/>
      </w:tblGrid>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(жұмыстың барысы, ағымы)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r>
      <w:tr>
        <w:trPr>
          <w:trHeight w:val="3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операция процедураларының) аталуы және оның сипаттамасы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қабылдайды және тіркейді, қажетті құжаттарды алғаны туралы қолхат береді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бұйрықтың немесе қызмет ұсынудан бас тарту туралы дәлелді жауаптың жобасын дайындайды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бұйрыққа немесе қызметті ұсынудан бас тарту туралы дәлелді жауапқа қол қояды</w:t>
            </w:r>
          </w:p>
        </w:tc>
      </w:tr>
      <w:tr>
        <w:trPr>
          <w:trHeight w:val="3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алғаны туралы қолхат</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бұйрықтың немесе қызмет ұсынудан бас тарту туралы дәлелді жауаптың жобасы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 немесе қызметті ұсынудан бас тарту туралы дәлелді жауап</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аспайды</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N</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183" w:id="97"/>
    <w:p>
      <w:pPr>
        <w:spacing w:after="0"/>
        <w:ind w:left="0"/>
        <w:jc w:val="both"/>
      </w:pPr>
      <w:r>
        <w:rPr>
          <w:rFonts w:ascii="Times New Roman"/>
          <w:b w:val="false"/>
          <w:i w:val="false"/>
          <w:color w:val="000000"/>
          <w:sz w:val="28"/>
        </w:rPr>
        <w:t xml:space="preserve">
"Бастауыш, негізгі орта, жалпы орта білім   </w:t>
      </w:r>
      <w:r>
        <w:br/>
      </w:r>
      <w:r>
        <w:rPr>
          <w:rFonts w:ascii="Times New Roman"/>
          <w:b w:val="false"/>
          <w:i w:val="false"/>
          <w:color w:val="000000"/>
          <w:sz w:val="28"/>
        </w:rPr>
        <w:t xml:space="preserve">
берудің жалпы білім беретін бағдарламалары  </w:t>
      </w:r>
      <w:r>
        <w:br/>
      </w:r>
      <w:r>
        <w:rPr>
          <w:rFonts w:ascii="Times New Roman"/>
          <w:b w:val="false"/>
          <w:i w:val="false"/>
          <w:color w:val="000000"/>
          <w:sz w:val="28"/>
        </w:rPr>
        <w:t>
бойынша оқыту үшін ведомстволық бағыныстылығына</w:t>
      </w:r>
      <w:r>
        <w:br/>
      </w:r>
      <w:r>
        <w:rPr>
          <w:rFonts w:ascii="Times New Roman"/>
          <w:b w:val="false"/>
          <w:i w:val="false"/>
          <w:color w:val="000000"/>
          <w:sz w:val="28"/>
        </w:rPr>
        <w:t xml:space="preserve">
қарамастан білім беру ұйымдарына құжаттарды  </w:t>
      </w:r>
      <w:r>
        <w:br/>
      </w:r>
      <w:r>
        <w:rPr>
          <w:rFonts w:ascii="Times New Roman"/>
          <w:b w:val="false"/>
          <w:i w:val="false"/>
          <w:color w:val="000000"/>
          <w:sz w:val="28"/>
        </w:rPr>
        <w:t xml:space="preserve">
қабылдау және оқуға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97"/>
    <w:bookmarkStart w:name="z184" w:id="98"/>
    <w:p>
      <w:pPr>
        <w:spacing w:after="0"/>
        <w:ind w:left="0"/>
        <w:jc w:val="left"/>
      </w:pPr>
      <w:r>
        <w:rPr>
          <w:rFonts w:ascii="Times New Roman"/>
          <w:b/>
          <w:i w:val="false"/>
          <w:color w:val="000000"/>
        </w:rPr>
        <w:t xml:space="preserve"> 
Әкімшілік іс-әрекеттердің логикалық реттілігі</w:t>
      </w:r>
      <w:r>
        <w:br/>
      </w:r>
      <w:r>
        <w:rPr>
          <w:rFonts w:ascii="Times New Roman"/>
          <w:b/>
          <w:i w:val="false"/>
          <w:color w:val="000000"/>
        </w:rPr>
        <w:t>
арасындағы байланысты көрсететін схема</w:t>
      </w:r>
    </w:p>
    <w:bookmarkEnd w:id="98"/>
    <w:p>
      <w:pPr>
        <w:spacing w:after="0"/>
        <w:ind w:left="0"/>
        <w:jc w:val="both"/>
      </w:pPr>
      <w:r>
        <w:drawing>
          <wp:inline distT="0" distB="0" distL="0" distR="0">
            <wp:extent cx="82931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293100" cy="6235700"/>
                    </a:xfrm>
                    <a:prstGeom prst="rect">
                      <a:avLst/>
                    </a:prstGeom>
                  </pic:spPr>
                </pic:pic>
              </a:graphicData>
            </a:graphic>
          </wp:inline>
        </w:drawing>
      </w:r>
    </w:p>
    <w:bookmarkStart w:name="z185" w:id="99"/>
    <w:p>
      <w:pPr>
        <w:spacing w:after="0"/>
        <w:ind w:left="0"/>
        <w:jc w:val="both"/>
      </w:pPr>
      <w:r>
        <w:rPr>
          <w:rFonts w:ascii="Times New Roman"/>
          <w:b w:val="false"/>
          <w:i w:val="false"/>
          <w:color w:val="000000"/>
          <w:sz w:val="28"/>
        </w:rPr>
        <w:t xml:space="preserve">
Май ауданы әкiмдiгiнiң </w:t>
      </w:r>
      <w:r>
        <w:br/>
      </w:r>
      <w:r>
        <w:rPr>
          <w:rFonts w:ascii="Times New Roman"/>
          <w:b w:val="false"/>
          <w:i w:val="false"/>
          <w:color w:val="000000"/>
          <w:sz w:val="28"/>
        </w:rPr>
        <w:t>
2013 жылғы 22 қаңтардағы</w:t>
      </w:r>
      <w:r>
        <w:br/>
      </w:r>
      <w:r>
        <w:rPr>
          <w:rFonts w:ascii="Times New Roman"/>
          <w:b w:val="false"/>
          <w:i w:val="false"/>
          <w:color w:val="000000"/>
          <w:sz w:val="28"/>
        </w:rPr>
        <w:t xml:space="preserve">
N 21/01 қаулысымен   </w:t>
      </w:r>
      <w:r>
        <w:br/>
      </w:r>
      <w:r>
        <w:rPr>
          <w:rFonts w:ascii="Times New Roman"/>
          <w:b w:val="false"/>
          <w:i w:val="false"/>
          <w:color w:val="000000"/>
          <w:sz w:val="28"/>
        </w:rPr>
        <w:t xml:space="preserve">
бекiтiлген       </w:t>
      </w:r>
    </w:p>
    <w:bookmarkEnd w:id="99"/>
    <w:bookmarkStart w:name="z186" w:id="100"/>
    <w:p>
      <w:pPr>
        <w:spacing w:after="0"/>
        <w:ind w:left="0"/>
        <w:jc w:val="left"/>
      </w:pPr>
      <w:r>
        <w:rPr>
          <w:rFonts w:ascii="Times New Roman"/>
          <w:b/>
          <w:i w:val="false"/>
          <w:color w:val="000000"/>
        </w:rPr>
        <w:t xml:space="preserve"> 
"Негізгі орта, жалпы орта білім беру ұйымдарында</w:t>
      </w:r>
      <w:r>
        <w:br/>
      </w:r>
      <w:r>
        <w:rPr>
          <w:rFonts w:ascii="Times New Roman"/>
          <w:b/>
          <w:i w:val="false"/>
          <w:color w:val="000000"/>
        </w:rPr>
        <w:t>
экстернат нысанында оқуға рұқсат беру"</w:t>
      </w:r>
      <w:r>
        <w:br/>
      </w:r>
      <w:r>
        <w:rPr>
          <w:rFonts w:ascii="Times New Roman"/>
          <w:b/>
          <w:i w:val="false"/>
          <w:color w:val="000000"/>
        </w:rPr>
        <w:t>
мемлекеттік қызмет регламенті</w:t>
      </w:r>
    </w:p>
    <w:bookmarkEnd w:id="100"/>
    <w:bookmarkStart w:name="z187" w:id="101"/>
    <w:p>
      <w:pPr>
        <w:spacing w:after="0"/>
        <w:ind w:left="0"/>
        <w:jc w:val="left"/>
      </w:pPr>
      <w:r>
        <w:rPr>
          <w:rFonts w:ascii="Times New Roman"/>
          <w:b/>
          <w:i w:val="false"/>
          <w:color w:val="000000"/>
        </w:rPr>
        <w:t xml:space="preserve"> 
1. Жалпы ережелер</w:t>
      </w:r>
    </w:p>
    <w:bookmarkEnd w:id="101"/>
    <w:bookmarkStart w:name="z188" w:id="102"/>
    <w:p>
      <w:pPr>
        <w:spacing w:after="0"/>
        <w:ind w:left="0"/>
        <w:jc w:val="both"/>
      </w:pPr>
      <w:r>
        <w:rPr>
          <w:rFonts w:ascii="Times New Roman"/>
          <w:b w:val="false"/>
          <w:i w:val="false"/>
          <w:color w:val="000000"/>
          <w:sz w:val="28"/>
        </w:rPr>
        <w:t>
      1. "Негізгі орта, жалпы орта білім беру ұйымдарында экстернат нысанында оқуға рұқсат беру" мемлекеттік қызметі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 жеке тұлғаларға көрсетіледі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5.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Май ауданының орта білім беретін ұйымдарымен (бұдан әрі – білім беру ұйымы) және "Май ауданының білім бөлімі" мемлекеттік мекемесімен Павлодар облысы, Май ауданы, Көктөбе селосы, Абылай Хан көшесі, 34 мекен-жайында орналасқан (бұдан әрі – уәкілетті орган), демалыс және мереке күндерін қоспағанда сағат 13.00-ден 14.30-ға дейінгі үзіліспен сағат 9.00-ден 18.30-ға дейін көрсетіледі.</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экстернат нысанында оқуға рұқсат беру немесе мемлекеттiк қызмет көрсетуден бас тарту туралы дәлелдi жауап болып табылады.</w:t>
      </w:r>
    </w:p>
    <w:bookmarkEnd w:id="102"/>
    <w:bookmarkStart w:name="z194" w:id="103"/>
    <w:p>
      <w:pPr>
        <w:spacing w:after="0"/>
        <w:ind w:left="0"/>
        <w:jc w:val="left"/>
      </w:pPr>
      <w:r>
        <w:rPr>
          <w:rFonts w:ascii="Times New Roman"/>
          <w:b/>
          <w:i w:val="false"/>
          <w:color w:val="000000"/>
        </w:rPr>
        <w:t xml:space="preserve"> 
2. Мемлекеттік қызмет көрсетудің тәртібі</w:t>
      </w:r>
    </w:p>
    <w:bookmarkEnd w:id="103"/>
    <w:bookmarkStart w:name="z195" w:id="104"/>
    <w:p>
      <w:pPr>
        <w:spacing w:after="0"/>
        <w:ind w:left="0"/>
        <w:jc w:val="both"/>
      </w:pPr>
      <w:r>
        <w:rPr>
          <w:rFonts w:ascii="Times New Roman"/>
          <w:b w:val="false"/>
          <w:i w:val="false"/>
          <w:color w:val="000000"/>
          <w:sz w:val="28"/>
        </w:rPr>
        <w:t>
      7. Мемлекеттік қызметті көрсету мерзімдері мемлекеттік қызметті алушы қажетті құжаттарды тапсырған сәттен бастап 15 (он бес) жұмыс күнін құрайды.</w:t>
      </w:r>
      <w:r>
        <w:br/>
      </w:r>
      <w:r>
        <w:rPr>
          <w:rFonts w:ascii="Times New Roman"/>
          <w:b w:val="false"/>
          <w:i w:val="false"/>
          <w:color w:val="000000"/>
          <w:sz w:val="28"/>
        </w:rPr>
        <w:t>
</w:t>
      </w:r>
      <w:r>
        <w:rPr>
          <w:rFonts w:ascii="Times New Roman"/>
          <w:b w:val="false"/>
          <w:i w:val="false"/>
          <w:color w:val="000000"/>
          <w:sz w:val="28"/>
        </w:rPr>
        <w:t>
      8. Мемлекеттік қызметті ұсынудан бас тартуға негіздер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құжаттарды қабылдау білім беру ұйымының бір жауапты қызметкерімен жүзеге асырылады.</w:t>
      </w:r>
    </w:p>
    <w:bookmarkEnd w:id="104"/>
    <w:bookmarkStart w:name="z198" w:id="105"/>
    <w:p>
      <w:pPr>
        <w:spacing w:after="0"/>
        <w:ind w:left="0"/>
        <w:jc w:val="left"/>
      </w:pPr>
      <w:r>
        <w:rPr>
          <w:rFonts w:ascii="Times New Roman"/>
          <w:b/>
          <w:i w:val="false"/>
          <w:color w:val="000000"/>
        </w:rPr>
        <w:t xml:space="preserve"> 
3. Мемлекеттік қызмет көрсету үдерісіндегі әрекет</w:t>
      </w:r>
      <w:r>
        <w:br/>
      </w:r>
      <w:r>
        <w:rPr>
          <w:rFonts w:ascii="Times New Roman"/>
          <w:b/>
          <w:i w:val="false"/>
          <w:color w:val="000000"/>
        </w:rPr>
        <w:t>
(өзара әрекеттілік) тәртібін сипаттау</w:t>
      </w:r>
    </w:p>
    <w:bookmarkEnd w:id="105"/>
    <w:bookmarkStart w:name="z199" w:id="106"/>
    <w:p>
      <w:pPr>
        <w:spacing w:after="0"/>
        <w:ind w:left="0"/>
        <w:jc w:val="both"/>
      </w:pPr>
      <w:r>
        <w:rPr>
          <w:rFonts w:ascii="Times New Roman"/>
          <w:b w:val="false"/>
          <w:i w:val="false"/>
          <w:color w:val="000000"/>
          <w:sz w:val="28"/>
        </w:rPr>
        <w:t>
      10. Мемлекеттік қызметті алу үшін мемлекеттік қызметті алушы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11. Барлық қажетті құжаттарды тапсырған кезде мемлекеттік қызметті алушыға алатын күні белгіленген тізімдеме беріледі.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мынадай құрылымдық-функционалды бірліктер қатыстырылған:</w:t>
      </w:r>
      <w:r>
        <w:br/>
      </w:r>
      <w:r>
        <w:rPr>
          <w:rFonts w:ascii="Times New Roman"/>
          <w:b w:val="false"/>
          <w:i w:val="false"/>
          <w:color w:val="000000"/>
          <w:sz w:val="28"/>
        </w:rPr>
        <w:t>
      1) білім беру ұйымының жауапты қызметкері;</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w:t>
      </w:r>
      <w:r>
        <w:rPr>
          <w:rFonts w:ascii="Times New Roman"/>
          <w:b w:val="false"/>
          <w:i w:val="false"/>
          <w:color w:val="000000"/>
          <w:sz w:val="28"/>
        </w:rPr>
        <w:t>
      13. Әрбір құрылымдық-қызметтік бірліктің оңай іс-әрекеттері (процедуралар, қызметтер, операциялар) реттілігінің текстілі кестелі сипаттамасы әрбір іс-әрекетті орындау мерзімі көрсетілуімен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14. Іс-әрекеттердің логикалық реттілігі мен құрылымдық-қызметтік бірлік арасындағы өзара байланысын көрсететін схема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106"/>
    <w:bookmarkStart w:name="z204" w:id="107"/>
    <w:p>
      <w:pPr>
        <w:spacing w:after="0"/>
        <w:ind w:left="0"/>
        <w:jc w:val="left"/>
      </w:pPr>
      <w:r>
        <w:rPr>
          <w:rFonts w:ascii="Times New Roman"/>
          <w:b/>
          <w:i w:val="false"/>
          <w:color w:val="000000"/>
        </w:rPr>
        <w:t xml:space="preserve"> 
4. Мемлекеттік қызметті көрсететін лауазымды</w:t>
      </w:r>
      <w:r>
        <w:br/>
      </w:r>
      <w:r>
        <w:rPr>
          <w:rFonts w:ascii="Times New Roman"/>
          <w:b/>
          <w:i w:val="false"/>
          <w:color w:val="000000"/>
        </w:rPr>
        <w:t>
адамдардың жауапкершілігі</w:t>
      </w:r>
    </w:p>
    <w:bookmarkEnd w:id="107"/>
    <w:bookmarkStart w:name="z205" w:id="108"/>
    <w:p>
      <w:pPr>
        <w:spacing w:after="0"/>
        <w:ind w:left="0"/>
        <w:jc w:val="both"/>
      </w:pPr>
      <w:r>
        <w:rPr>
          <w:rFonts w:ascii="Times New Roman"/>
          <w:b w:val="false"/>
          <w:i w:val="false"/>
          <w:color w:val="000000"/>
          <w:sz w:val="28"/>
        </w:rPr>
        <w:t>
      15. Лауазымды тұлғалар мемлекеттік қызмет көрсету тәртібін бұзғаны үшін Қазақстан Республикасының қолданыстағы заңнамасында бекітілген тәртіпке сай жауапкершілікке тартылады.</w:t>
      </w:r>
    </w:p>
    <w:bookmarkEnd w:id="108"/>
    <w:bookmarkStart w:name="z206" w:id="109"/>
    <w:p>
      <w:pPr>
        <w:spacing w:after="0"/>
        <w:ind w:left="0"/>
        <w:jc w:val="both"/>
      </w:pPr>
      <w:r>
        <w:rPr>
          <w:rFonts w:ascii="Times New Roman"/>
          <w:b w:val="false"/>
          <w:i w:val="false"/>
          <w:color w:val="000000"/>
          <w:sz w:val="28"/>
        </w:rPr>
        <w:t xml:space="preserve">
"Негізгі орта, жалпы орта білім беру </w:t>
      </w:r>
      <w:r>
        <w:br/>
      </w:r>
      <w:r>
        <w:rPr>
          <w:rFonts w:ascii="Times New Roman"/>
          <w:b w:val="false"/>
          <w:i w:val="false"/>
          <w:color w:val="000000"/>
          <w:sz w:val="28"/>
        </w:rPr>
        <w:t>
ұйымдарында экстернат нысанында оқуға</w:t>
      </w:r>
      <w:r>
        <w:br/>
      </w:r>
      <w:r>
        <w:rPr>
          <w:rFonts w:ascii="Times New Roman"/>
          <w:b w:val="false"/>
          <w:i w:val="false"/>
          <w:color w:val="000000"/>
          <w:sz w:val="28"/>
        </w:rPr>
        <w:t xml:space="preserve">
рұқсат беру"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1-қосымша             </w:t>
      </w:r>
    </w:p>
    <w:bookmarkEnd w:id="109"/>
    <w:bookmarkStart w:name="z207" w:id="110"/>
    <w:p>
      <w:pPr>
        <w:spacing w:after="0"/>
        <w:ind w:left="0"/>
        <w:jc w:val="left"/>
      </w:pPr>
      <w:r>
        <w:rPr>
          <w:rFonts w:ascii="Times New Roman"/>
          <w:b/>
          <w:i w:val="false"/>
          <w:color w:val="000000"/>
        </w:rPr>
        <w:t xml:space="preserve"> 
Май ауданының білім ұйымдарының тізімі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4127"/>
        <w:gridCol w:w="3611"/>
        <w:gridCol w:w="4986"/>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мекеннің атауы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білім беретін мекеме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мәліметтер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Ақжар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ЖОББМ" Мемлекеттік мекеме</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8(71843) 92293, Е-mail: akzhar @mail.ru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Май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ЖОББМ" Мемлекеттік мекеме</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98230, Е-mail: mai_oo@mail.ru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Қаратерек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 ЖОББМ" Мемлекеттік мекеме</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97231, Е-mail: karaterek@mail.ru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Майтүбек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"Майтүбек ЖОББМ" Мемлекеттік мекеме</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90211, Е-mail: tolkyn72@mail.ru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Қызыл Еңбек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ЖОББМ" Мемлекеттік мекеме</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40605, Е-mail: kazakztan@mail.ru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Жұмыскер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ЖОББМ" Мемлекеттік мекеме</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99235, Е-mail: kazan_@mail.ru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Саты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ЖОББМ" Мемлекеттік мекеме</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40403, Е-mail: satu_1968@mail.ru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Малайсары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"Малайсары ЖОББМ" Мемлекеттік мекеме</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95231, Е-mail: malaisary@mail.ru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Кентүбек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"Жалтыр ЖОББМ" Мемлекеттік мекеме</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91255, Е-mail: kentubek_mektep@mail.ru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Көктөбе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"Е.Мұқашев атындағы ЖОББМ" Мемлекеттік мекеме</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91192, Е-mail: mukasheva91192@mail.ru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Баскөл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"А.Иманов атындағы ЖОББ мектеп-лицей" Мемлекеттік мекеме</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94296, Е-mail: imanov_mektep@mail.ru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Көктөбе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ЖОББМ" Мемлекеттік мекеме</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91364, Е-mail: koktobeschoola@mail.ru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Ақшиман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"Ақшиман ЖОББМ" Мемлекеттік мекеме</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8(71843) 96216, Е-mail: akzchimanskola@mail.ru</w:t>
            </w:r>
          </w:p>
        </w:tc>
      </w:tr>
    </w:tbl>
    <w:bookmarkStart w:name="z208" w:id="111"/>
    <w:p>
      <w:pPr>
        <w:spacing w:after="0"/>
        <w:ind w:left="0"/>
        <w:jc w:val="both"/>
      </w:pPr>
      <w:r>
        <w:rPr>
          <w:rFonts w:ascii="Times New Roman"/>
          <w:b w:val="false"/>
          <w:i w:val="false"/>
          <w:color w:val="000000"/>
          <w:sz w:val="28"/>
        </w:rPr>
        <w:t xml:space="preserve">
"Негізгі орта, жалпы орта білім беру </w:t>
      </w:r>
      <w:r>
        <w:br/>
      </w:r>
      <w:r>
        <w:rPr>
          <w:rFonts w:ascii="Times New Roman"/>
          <w:b w:val="false"/>
          <w:i w:val="false"/>
          <w:color w:val="000000"/>
          <w:sz w:val="28"/>
        </w:rPr>
        <w:t>
ұйымдарында экстернат нысанында оқуға</w:t>
      </w:r>
      <w:r>
        <w:br/>
      </w:r>
      <w:r>
        <w:rPr>
          <w:rFonts w:ascii="Times New Roman"/>
          <w:b w:val="false"/>
          <w:i w:val="false"/>
          <w:color w:val="000000"/>
          <w:sz w:val="28"/>
        </w:rPr>
        <w:t xml:space="preserve">
рұқсат беру"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2-қосымша             </w:t>
      </w:r>
    </w:p>
    <w:bookmarkEnd w:id="111"/>
    <w:bookmarkStart w:name="z209" w:id="112"/>
    <w:p>
      <w:pPr>
        <w:spacing w:after="0"/>
        <w:ind w:left="0"/>
        <w:jc w:val="left"/>
      </w:pPr>
      <w:r>
        <w:rPr>
          <w:rFonts w:ascii="Times New Roman"/>
          <w:b/>
          <w:i w:val="false"/>
          <w:color w:val="000000"/>
        </w:rPr>
        <w:t xml:space="preserve"> 
Құрылымдық-қызметтік бірліктердің іс-әрекеттерін сипаттау</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3210"/>
        <w:gridCol w:w="2401"/>
        <w:gridCol w:w="2315"/>
        <w:gridCol w:w="2359"/>
        <w:gridCol w:w="2615"/>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(жұмыстың барысы, ағымы)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операция процедураларының) аталуы және оның сипаттамасы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қабылдау және тіркеу. Тізімдеме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түрінде оқуға рұқсат беруге немесе қызмет көрсетуден бас тартуға дәлелді жауаптың жобасын дайындайды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түрінде оқуға рұқсат беруге немесе қызмет көрсетуден бас тартуға дәлелді жауапқа қол қояды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түрінде оқуға рұқсат беруді немесе қызмет көрсетуден бас тартуға дәлелді жауапты береді</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түрінде оқуға рұқсат берудің немесе қызмет ұсынудан бас тарту туралы дәлелді жауаптың жобасы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түрінде оқуға рұқсат беру немесе қызмет көрсетуден бас тартуға дәлелді жауап</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түрінде оқуға рұқсат беру немесе қызмет көрсетуден бас тартуға дәлелді жауап</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N</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0" w:id="113"/>
    <w:p>
      <w:pPr>
        <w:spacing w:after="0"/>
        <w:ind w:left="0"/>
        <w:jc w:val="both"/>
      </w:pPr>
      <w:r>
        <w:rPr>
          <w:rFonts w:ascii="Times New Roman"/>
          <w:b w:val="false"/>
          <w:i w:val="false"/>
          <w:color w:val="000000"/>
          <w:sz w:val="28"/>
        </w:rPr>
        <w:t xml:space="preserve">
"Негізгі орта, жалпы орта білім беру </w:t>
      </w:r>
      <w:r>
        <w:br/>
      </w:r>
      <w:r>
        <w:rPr>
          <w:rFonts w:ascii="Times New Roman"/>
          <w:b w:val="false"/>
          <w:i w:val="false"/>
          <w:color w:val="000000"/>
          <w:sz w:val="28"/>
        </w:rPr>
        <w:t>
ұйымдарында экстернат нысанында оқуға</w:t>
      </w:r>
      <w:r>
        <w:br/>
      </w:r>
      <w:r>
        <w:rPr>
          <w:rFonts w:ascii="Times New Roman"/>
          <w:b w:val="false"/>
          <w:i w:val="false"/>
          <w:color w:val="000000"/>
          <w:sz w:val="28"/>
        </w:rPr>
        <w:t xml:space="preserve">
рұқсат беру"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3-қосымша             </w:t>
      </w:r>
    </w:p>
    <w:bookmarkEnd w:id="113"/>
    <w:bookmarkStart w:name="z211" w:id="114"/>
    <w:p>
      <w:pPr>
        <w:spacing w:after="0"/>
        <w:ind w:left="0"/>
        <w:jc w:val="left"/>
      </w:pPr>
      <w:r>
        <w:rPr>
          <w:rFonts w:ascii="Times New Roman"/>
          <w:b/>
          <w:i w:val="false"/>
          <w:color w:val="000000"/>
        </w:rPr>
        <w:t xml:space="preserve"> 
Әкімшілік іс-әрекеттердің логикалық реттілігі</w:t>
      </w:r>
      <w:r>
        <w:br/>
      </w:r>
      <w:r>
        <w:rPr>
          <w:rFonts w:ascii="Times New Roman"/>
          <w:b/>
          <w:i w:val="false"/>
          <w:color w:val="000000"/>
        </w:rPr>
        <w:t>
арасындағы байланысты көрсететін схема</w:t>
      </w:r>
    </w:p>
    <w:bookmarkEnd w:id="114"/>
    <w:p>
      <w:pPr>
        <w:spacing w:after="0"/>
        <w:ind w:left="0"/>
        <w:jc w:val="both"/>
      </w:pPr>
      <w:r>
        <w:drawing>
          <wp:inline distT="0" distB="0" distL="0" distR="0">
            <wp:extent cx="79756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975600" cy="7366000"/>
                    </a:xfrm>
                    <a:prstGeom prst="rect">
                      <a:avLst/>
                    </a:prstGeom>
                  </pic:spPr>
                </pic:pic>
              </a:graphicData>
            </a:graphic>
          </wp:inline>
        </w:drawing>
      </w:r>
    </w:p>
    <w:bookmarkStart w:name="z212" w:id="115"/>
    <w:p>
      <w:pPr>
        <w:spacing w:after="0"/>
        <w:ind w:left="0"/>
        <w:jc w:val="both"/>
      </w:pPr>
      <w:r>
        <w:rPr>
          <w:rFonts w:ascii="Times New Roman"/>
          <w:b w:val="false"/>
          <w:i w:val="false"/>
          <w:color w:val="000000"/>
          <w:sz w:val="28"/>
        </w:rPr>
        <w:t xml:space="preserve">
Май ауданы әкiмдiгiнiң </w:t>
      </w:r>
      <w:r>
        <w:br/>
      </w:r>
      <w:r>
        <w:rPr>
          <w:rFonts w:ascii="Times New Roman"/>
          <w:b w:val="false"/>
          <w:i w:val="false"/>
          <w:color w:val="000000"/>
          <w:sz w:val="28"/>
        </w:rPr>
        <w:t>
2013 жылғы 22 қаңтардағы</w:t>
      </w:r>
      <w:r>
        <w:br/>
      </w:r>
      <w:r>
        <w:rPr>
          <w:rFonts w:ascii="Times New Roman"/>
          <w:b w:val="false"/>
          <w:i w:val="false"/>
          <w:color w:val="000000"/>
          <w:sz w:val="28"/>
        </w:rPr>
        <w:t xml:space="preserve">
N 21/01 қаулысымен   </w:t>
      </w:r>
      <w:r>
        <w:br/>
      </w:r>
      <w:r>
        <w:rPr>
          <w:rFonts w:ascii="Times New Roman"/>
          <w:b w:val="false"/>
          <w:i w:val="false"/>
          <w:color w:val="000000"/>
          <w:sz w:val="28"/>
        </w:rPr>
        <w:t xml:space="preserve">
бекiтiлген       </w:t>
      </w:r>
    </w:p>
    <w:bookmarkEnd w:id="115"/>
    <w:bookmarkStart w:name="z213" w:id="116"/>
    <w:p>
      <w:pPr>
        <w:spacing w:after="0"/>
        <w:ind w:left="0"/>
        <w:jc w:val="left"/>
      </w:pPr>
      <w:r>
        <w:rPr>
          <w:rFonts w:ascii="Times New Roman"/>
          <w:b/>
          <w:i w:val="false"/>
          <w:color w:val="000000"/>
        </w:rPr>
        <w:t xml:space="preserve"> 
"Білім туралы құжаттардың телнұсқаларын беру"</w:t>
      </w:r>
      <w:r>
        <w:br/>
      </w:r>
      <w:r>
        <w:rPr>
          <w:rFonts w:ascii="Times New Roman"/>
          <w:b/>
          <w:i w:val="false"/>
          <w:color w:val="000000"/>
        </w:rPr>
        <w:t>
мемлекеттік қызмет регламенті</w:t>
      </w:r>
    </w:p>
    <w:bookmarkEnd w:id="116"/>
    <w:bookmarkStart w:name="z214" w:id="117"/>
    <w:p>
      <w:pPr>
        <w:spacing w:after="0"/>
        <w:ind w:left="0"/>
        <w:jc w:val="left"/>
      </w:pPr>
      <w:r>
        <w:rPr>
          <w:rFonts w:ascii="Times New Roman"/>
          <w:b/>
          <w:i w:val="false"/>
          <w:color w:val="000000"/>
        </w:rPr>
        <w:t xml:space="preserve"> 
1. Жалпы ережелер</w:t>
      </w:r>
    </w:p>
    <w:bookmarkEnd w:id="117"/>
    <w:bookmarkStart w:name="z215" w:id="118"/>
    <w:p>
      <w:pPr>
        <w:spacing w:after="0"/>
        <w:ind w:left="0"/>
        <w:jc w:val="both"/>
      </w:pPr>
      <w:r>
        <w:rPr>
          <w:rFonts w:ascii="Times New Roman"/>
          <w:b w:val="false"/>
          <w:i w:val="false"/>
          <w:color w:val="000000"/>
          <w:sz w:val="28"/>
        </w:rPr>
        <w:t>
      1. "Білім туралы құжаттардың телнұсқаларын беру" мемлекеттік қызметін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4.Мемлекеттік қызмет Қазақстан Республикасының азаматтарына, Қазақстан Республикасында тұрақты тұратын азаматтығы жоқ тұлғаларға және Қазақстан Республикасының азаматы болып табылмайтын ұлты қазақ тұлғаларға (бұдан әрі – мемлекеттік қызметті алушы).</w:t>
      </w:r>
      <w:r>
        <w:br/>
      </w:r>
      <w:r>
        <w:rPr>
          <w:rFonts w:ascii="Times New Roman"/>
          <w:b w:val="false"/>
          <w:i w:val="false"/>
          <w:color w:val="000000"/>
          <w:sz w:val="28"/>
        </w:rPr>
        <w:t>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Май ауданының жалпы орта білім беру ұйымдарымен (бұдан әрі – білім беру ұйымы)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демалыс және мереке күндерін қоспағанда, сағат 13.00-ден 14.30-ға дейін түскі үзіліспен сағат 9.00-ден бастап 18.30-ға дейін көрсетіледі, кезек күту тәртібімен.</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білім туралы құжаттың телнұсқасы немесе қызмет көрсетуден бас тарту туралы дәлелді жауап болып табылады.</w:t>
      </w:r>
    </w:p>
    <w:bookmarkEnd w:id="118"/>
    <w:bookmarkStart w:name="z221" w:id="119"/>
    <w:p>
      <w:pPr>
        <w:spacing w:after="0"/>
        <w:ind w:left="0"/>
        <w:jc w:val="left"/>
      </w:pPr>
      <w:r>
        <w:rPr>
          <w:rFonts w:ascii="Times New Roman"/>
          <w:b/>
          <w:i w:val="false"/>
          <w:color w:val="000000"/>
        </w:rPr>
        <w:t xml:space="preserve"> 
2. Мемлекеттік қызмет көрсетудің тәртібі</w:t>
      </w:r>
    </w:p>
    <w:bookmarkEnd w:id="119"/>
    <w:bookmarkStart w:name="z222" w:id="120"/>
    <w:p>
      <w:pPr>
        <w:spacing w:after="0"/>
        <w:ind w:left="0"/>
        <w:jc w:val="both"/>
      </w:pP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мемлекеттік қызметті алушы қажетті құжаттарды тапсырған сәттен бастап – 20 минуттан аспайды;</w:t>
      </w:r>
      <w:r>
        <w:br/>
      </w:r>
      <w:r>
        <w:rPr>
          <w:rFonts w:ascii="Times New Roman"/>
          <w:b w:val="false"/>
          <w:i w:val="false"/>
          <w:color w:val="000000"/>
          <w:sz w:val="28"/>
        </w:rPr>
        <w:t>
      2) мемлекеттік қызметті алу үшін өтініш берген сәттен бастап күнтізбелік 10 күннен аспайды.</w:t>
      </w:r>
      <w:r>
        <w:br/>
      </w:r>
      <w:r>
        <w:rPr>
          <w:rFonts w:ascii="Times New Roman"/>
          <w:b w:val="false"/>
          <w:i w:val="false"/>
          <w:color w:val="000000"/>
          <w:sz w:val="28"/>
        </w:rPr>
        <w:t>
</w:t>
      </w:r>
      <w:r>
        <w:rPr>
          <w:rFonts w:ascii="Times New Roman"/>
          <w:b w:val="false"/>
          <w:i w:val="false"/>
          <w:color w:val="000000"/>
          <w:sz w:val="28"/>
        </w:rPr>
        <w:t>
      8. Мемлекеттік қызметті ұсынудан бас тартуға негіздер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құжаттарды қабылдау білім беру ұйымының жауапты қызметкерімен жүзеге асырылады.</w:t>
      </w:r>
    </w:p>
    <w:bookmarkEnd w:id="120"/>
    <w:bookmarkStart w:name="z225" w:id="121"/>
    <w:p>
      <w:pPr>
        <w:spacing w:after="0"/>
        <w:ind w:left="0"/>
        <w:jc w:val="left"/>
      </w:pPr>
      <w:r>
        <w:rPr>
          <w:rFonts w:ascii="Times New Roman"/>
          <w:b/>
          <w:i w:val="false"/>
          <w:color w:val="000000"/>
        </w:rPr>
        <w:t xml:space="preserve"> 
3. Мемлекеттік қызмет көрсету үрдісіндегі әрекеттер</w:t>
      </w:r>
      <w:r>
        <w:br/>
      </w:r>
      <w:r>
        <w:rPr>
          <w:rFonts w:ascii="Times New Roman"/>
          <w:b/>
          <w:i w:val="false"/>
          <w:color w:val="000000"/>
        </w:rPr>
        <w:t>
(өзара қызметтер) тәртібін сипаттау</w:t>
      </w:r>
    </w:p>
    <w:bookmarkEnd w:id="121"/>
    <w:bookmarkStart w:name="z226" w:id="122"/>
    <w:p>
      <w:pPr>
        <w:spacing w:after="0"/>
        <w:ind w:left="0"/>
        <w:jc w:val="both"/>
      </w:pPr>
      <w:r>
        <w:rPr>
          <w:rFonts w:ascii="Times New Roman"/>
          <w:b w:val="false"/>
          <w:i w:val="false"/>
          <w:color w:val="000000"/>
          <w:sz w:val="28"/>
        </w:rPr>
        <w:t>
      10. Мемлекеттік қызметті алу үшін алушы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барлық қажетті құжаттарды тапсырған жағдайда мемлекеттік қызметті алушыға қолхат беріледі, онда:</w:t>
      </w:r>
      <w:r>
        <w:br/>
      </w:r>
      <w:r>
        <w:rPr>
          <w:rFonts w:ascii="Times New Roman"/>
          <w:b w:val="false"/>
          <w:i w:val="false"/>
          <w:color w:val="000000"/>
          <w:sz w:val="28"/>
        </w:rPr>
        <w:t>
      1) сұраныстың нөмірі мен қабылданған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ұсынылған құжаттардың атаулары және саны;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құжаттардың ресімдеуге өтінішті қабылдаған білім беру ұйымы өкілінің тегі, аты, әкесінің аты;</w:t>
      </w:r>
      <w:r>
        <w:br/>
      </w:r>
      <w:r>
        <w:rPr>
          <w:rFonts w:ascii="Times New Roman"/>
          <w:b w:val="false"/>
          <w:i w:val="false"/>
          <w:color w:val="000000"/>
          <w:sz w:val="28"/>
        </w:rPr>
        <w:t>
      6) мемлекеттік қызметті алушының тегі, аты, әкесінің аты, байланыс деректері.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мынадай құрылымдық-функционалды бірліктер қатыстырылған:</w:t>
      </w:r>
      <w:r>
        <w:br/>
      </w:r>
      <w:r>
        <w:rPr>
          <w:rFonts w:ascii="Times New Roman"/>
          <w:b w:val="false"/>
          <w:i w:val="false"/>
          <w:color w:val="000000"/>
          <w:sz w:val="28"/>
        </w:rPr>
        <w:t>
      1) білім беру ұйымының жауапты қызметкері;</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w:t>
      </w:r>
      <w:r>
        <w:rPr>
          <w:rFonts w:ascii="Times New Roman"/>
          <w:b w:val="false"/>
          <w:i w:val="false"/>
          <w:color w:val="000000"/>
          <w:sz w:val="28"/>
        </w:rPr>
        <w:t>
      13. Әрбір құрылымдық-қызметтік бірліктің оңай іс-әрекеттері (процедуралар, қызметтер, операциялар) реттілігінің текстілі кестелі сипаттамасы әрбір іс-әрекетті орындау мерзімі көрсетілуімен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14. Іс-әрекеттердің логикалық реттілігі мен құрылымдық-қызметтік бірлік арасындағы өзара байланысын көрсететін схема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122"/>
    <w:bookmarkStart w:name="z231" w:id="123"/>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123"/>
    <w:bookmarkStart w:name="z232" w:id="124"/>
    <w:p>
      <w:pPr>
        <w:spacing w:after="0"/>
        <w:ind w:left="0"/>
        <w:jc w:val="both"/>
      </w:pPr>
      <w:r>
        <w:rPr>
          <w:rFonts w:ascii="Times New Roman"/>
          <w:b w:val="false"/>
          <w:i w:val="false"/>
          <w:color w:val="000000"/>
          <w:sz w:val="28"/>
        </w:rPr>
        <w:t>
      15. Лауазымды тұлғалар мемлекеттік қызмет көрсету тәртібін бұзғаны үшін Қазақстан Республикасының қолданыстағы заңнамасында бекітілген тәртіпке сай жауапкершілікке тартылады.</w:t>
      </w:r>
    </w:p>
    <w:bookmarkEnd w:id="124"/>
    <w:bookmarkStart w:name="z233" w:id="125"/>
    <w:p>
      <w:pPr>
        <w:spacing w:after="0"/>
        <w:ind w:left="0"/>
        <w:jc w:val="both"/>
      </w:pPr>
      <w:r>
        <w:rPr>
          <w:rFonts w:ascii="Times New Roman"/>
          <w:b w:val="false"/>
          <w:i w:val="false"/>
          <w:color w:val="000000"/>
          <w:sz w:val="28"/>
        </w:rPr>
        <w:t>
"Білім туралы құжаттардың телнұсқаларын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25"/>
    <w:bookmarkStart w:name="z234" w:id="126"/>
    <w:p>
      <w:pPr>
        <w:spacing w:after="0"/>
        <w:ind w:left="0"/>
        <w:jc w:val="left"/>
      </w:pPr>
      <w:r>
        <w:rPr>
          <w:rFonts w:ascii="Times New Roman"/>
          <w:b/>
          <w:i w:val="false"/>
          <w:color w:val="000000"/>
        </w:rPr>
        <w:t xml:space="preserve"> 
Май ауданының білім беру ұйымдарының тізімі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4127"/>
        <w:gridCol w:w="3611"/>
        <w:gridCol w:w="4966"/>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мекеннің атауы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білім беретін мекеме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мәліметтер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Ақжар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8(71843) 92293, Е-mail: akzhar @mail.ru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Май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98230, Е-mail: mai_oo@mail.ru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Қаратерек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97231, Е-mail: karaterek@mail.ru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Майтүбек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"Майтүбек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90211, Е-mail: tolkyn72@mail.ru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Қызыл Еңбек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40605, Е-mail: kazakztan@mail.ru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Жұмыскер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99235, Е-mail: kazan_@mail.ru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Саты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40403, Е-mail: satu_1968@mail.ru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Малайсары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"Малайсары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95231, Е-mail: malaisary@mail.ru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Кентүбек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"Жалтыр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91255, Е-mail: kentubek_mektep@mail.ru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Көктөбе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"Е.Мұқашев атындағы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91192, Е-mail: mukasheva91192@mail.ru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Баскөл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"А.Иманов атындағы ЖОББ мектеп-лицей"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94296, Е-mail: imanov_mektep@mail.ru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Көктөбе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91364, Е-mail: koktobeschoola@mail.ru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Ақшиман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"Ақшиман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8(71843) 96216, Е-mail: akzchimanskola@mail.ru</w:t>
            </w:r>
          </w:p>
        </w:tc>
      </w:tr>
    </w:tbl>
    <w:bookmarkStart w:name="z235" w:id="127"/>
    <w:p>
      <w:pPr>
        <w:spacing w:after="0"/>
        <w:ind w:left="0"/>
        <w:jc w:val="both"/>
      </w:pPr>
      <w:r>
        <w:rPr>
          <w:rFonts w:ascii="Times New Roman"/>
          <w:b w:val="false"/>
          <w:i w:val="false"/>
          <w:color w:val="000000"/>
          <w:sz w:val="28"/>
        </w:rPr>
        <w:t>
"Білім туралы құжаттардың телнұсқаларын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27"/>
    <w:bookmarkStart w:name="z236" w:id="128"/>
    <w:p>
      <w:pPr>
        <w:spacing w:after="0"/>
        <w:ind w:left="0"/>
        <w:jc w:val="left"/>
      </w:pPr>
      <w:r>
        <w:rPr>
          <w:rFonts w:ascii="Times New Roman"/>
          <w:b/>
          <w:i w:val="false"/>
          <w:color w:val="000000"/>
        </w:rPr>
        <w:t xml:space="preserve"> 
Құрылымдық-қызметтік бірліктердің іс-әрекеттерін сипаттау</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3230"/>
        <w:gridCol w:w="2250"/>
        <w:gridCol w:w="2548"/>
        <w:gridCol w:w="2208"/>
        <w:gridCol w:w="2485"/>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(жұмыстың барысы, ағымы)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r>
      <w:tr>
        <w:trPr>
          <w:trHeight w:val="30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операция процедураларының) аталуы және оның сипаттамасы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қабылдау және тіркеу. Барлық құжаттарды қабылдап алғаны туралы қолхат беру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телнұсқасын немесе мемлекеттiк қызмет көрсетуден бас тарту туралы дәлелдi жауап дайындайды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телнұсқасына немесе мемлекеттiк қызмет көрсетуден бас тарту туралы дәлелдi жауапқа қол қояды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білім туралы құжаттың телнұсқасын немесе мемлекеттiк қызмет көрсетуден бас тарту туралы дәлелдi жауапты береді</w:t>
            </w:r>
          </w:p>
        </w:tc>
      </w:tr>
      <w:tr>
        <w:trPr>
          <w:trHeight w:val="22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құжаттарды алғаны туралы қолхат</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 немесе мемлекеттiк қызмет көрсетуден бас тарту туралы дәлелдi жауап</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 немесе мемлекеттiк қызмет көрсетуден бас тарту туралы дәлелдi жауап</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 немесе мемлекеттiк қызмет көрсетуден бас тарту туралы дәлелдi жауап</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күннен аспайды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күннен аспайды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N</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 w:id="129"/>
    <w:p>
      <w:pPr>
        <w:spacing w:after="0"/>
        <w:ind w:left="0"/>
        <w:jc w:val="both"/>
      </w:pPr>
      <w:r>
        <w:rPr>
          <w:rFonts w:ascii="Times New Roman"/>
          <w:b w:val="false"/>
          <w:i w:val="false"/>
          <w:color w:val="000000"/>
          <w:sz w:val="28"/>
        </w:rPr>
        <w:t>
"Білім туралы құжаттардың телнұсқаларын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29"/>
    <w:bookmarkStart w:name="z238" w:id="130"/>
    <w:p>
      <w:pPr>
        <w:spacing w:after="0"/>
        <w:ind w:left="0"/>
        <w:jc w:val="left"/>
      </w:pPr>
      <w:r>
        <w:rPr>
          <w:rFonts w:ascii="Times New Roman"/>
          <w:b/>
          <w:i w:val="false"/>
          <w:color w:val="000000"/>
        </w:rPr>
        <w:t xml:space="preserve"> 
Әкімшілік іс-әрекеттердің логикалық реттілігі</w:t>
      </w:r>
      <w:r>
        <w:br/>
      </w:r>
      <w:r>
        <w:rPr>
          <w:rFonts w:ascii="Times New Roman"/>
          <w:b/>
          <w:i w:val="false"/>
          <w:color w:val="000000"/>
        </w:rPr>
        <w:t>
арасындағы байланысты көрсететін схема</w:t>
      </w:r>
    </w:p>
    <w:bookmarkEnd w:id="130"/>
    <w:p>
      <w:pPr>
        <w:spacing w:after="0"/>
        <w:ind w:left="0"/>
        <w:jc w:val="both"/>
      </w:pPr>
      <w:r>
        <w:drawing>
          <wp:inline distT="0" distB="0" distL="0" distR="0">
            <wp:extent cx="79502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950200" cy="8051800"/>
                    </a:xfrm>
                    <a:prstGeom prst="rect">
                      <a:avLst/>
                    </a:prstGeom>
                  </pic:spPr>
                </pic:pic>
              </a:graphicData>
            </a:graphic>
          </wp:inline>
        </w:drawing>
      </w:r>
    </w:p>
    <w:bookmarkStart w:name="z239" w:id="131"/>
    <w:p>
      <w:pPr>
        <w:spacing w:after="0"/>
        <w:ind w:left="0"/>
        <w:jc w:val="both"/>
      </w:pPr>
      <w:r>
        <w:rPr>
          <w:rFonts w:ascii="Times New Roman"/>
          <w:b w:val="false"/>
          <w:i w:val="false"/>
          <w:color w:val="000000"/>
          <w:sz w:val="28"/>
        </w:rPr>
        <w:t xml:space="preserve">
Май ауданы әкiмдiгiнiң </w:t>
      </w:r>
      <w:r>
        <w:br/>
      </w:r>
      <w:r>
        <w:rPr>
          <w:rFonts w:ascii="Times New Roman"/>
          <w:b w:val="false"/>
          <w:i w:val="false"/>
          <w:color w:val="000000"/>
          <w:sz w:val="28"/>
        </w:rPr>
        <w:t>
2013 жылғы 22 қаңтардағы</w:t>
      </w:r>
      <w:r>
        <w:br/>
      </w:r>
      <w:r>
        <w:rPr>
          <w:rFonts w:ascii="Times New Roman"/>
          <w:b w:val="false"/>
          <w:i w:val="false"/>
          <w:color w:val="000000"/>
          <w:sz w:val="28"/>
        </w:rPr>
        <w:t xml:space="preserve">
N 21/01 қаулысымен   </w:t>
      </w:r>
      <w:r>
        <w:br/>
      </w:r>
      <w:r>
        <w:rPr>
          <w:rFonts w:ascii="Times New Roman"/>
          <w:b w:val="false"/>
          <w:i w:val="false"/>
          <w:color w:val="000000"/>
          <w:sz w:val="28"/>
        </w:rPr>
        <w:t xml:space="preserve">
бекiтiлген       </w:t>
      </w:r>
    </w:p>
    <w:bookmarkEnd w:id="131"/>
    <w:bookmarkStart w:name="z240" w:id="132"/>
    <w:p>
      <w:pPr>
        <w:spacing w:after="0"/>
        <w:ind w:left="0"/>
        <w:jc w:val="left"/>
      </w:pPr>
      <w:r>
        <w:rPr>
          <w:rFonts w:ascii="Times New Roman"/>
          <w:b/>
          <w:i w:val="false"/>
          <w:color w:val="000000"/>
        </w:rPr>
        <w:t xml:space="preserve"> 
"Балаларға қосымша білім беру бойынша қосымша білім беру</w:t>
      </w:r>
      <w:r>
        <w:br/>
      </w:r>
      <w:r>
        <w:rPr>
          <w:rFonts w:ascii="Times New Roman"/>
          <w:b/>
          <w:i w:val="false"/>
          <w:color w:val="000000"/>
        </w:rPr>
        <w:t>
ұйымдарына құжаттар қабылдау және оқуға қабылдау"</w:t>
      </w:r>
      <w:r>
        <w:br/>
      </w:r>
      <w:r>
        <w:rPr>
          <w:rFonts w:ascii="Times New Roman"/>
          <w:b/>
          <w:i w:val="false"/>
          <w:color w:val="000000"/>
        </w:rPr>
        <w:t>
мемлекеттік қызмет регламенті</w:t>
      </w:r>
    </w:p>
    <w:bookmarkEnd w:id="132"/>
    <w:bookmarkStart w:name="z241" w:id="133"/>
    <w:p>
      <w:pPr>
        <w:spacing w:after="0"/>
        <w:ind w:left="0"/>
        <w:jc w:val="left"/>
      </w:pPr>
      <w:r>
        <w:rPr>
          <w:rFonts w:ascii="Times New Roman"/>
          <w:b/>
          <w:i w:val="false"/>
          <w:color w:val="000000"/>
        </w:rPr>
        <w:t xml:space="preserve"> 
1. Жалпы ережелер</w:t>
      </w:r>
    </w:p>
    <w:bookmarkEnd w:id="133"/>
    <w:bookmarkStart w:name="z242" w:id="134"/>
    <w:p>
      <w:pPr>
        <w:spacing w:after="0"/>
        <w:ind w:left="0"/>
        <w:jc w:val="both"/>
      </w:pPr>
      <w:r>
        <w:rPr>
          <w:rFonts w:ascii="Times New Roman"/>
          <w:b w:val="false"/>
          <w:i w:val="false"/>
          <w:color w:val="000000"/>
          <w:sz w:val="28"/>
        </w:rPr>
        <w:t>
      1. "Балаларға қосымша білім беру бойынша қосымша білім беру ұйымдарына құжаттар қабылдау және оқуға қабылдау" мемлекеттік қызметі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 3 жастан 18 жасқа дейінгі жеке тұлғаларға (бұдан әрі – мемлекеттік қызметті алушы).</w:t>
      </w:r>
      <w:r>
        <w:br/>
      </w:r>
      <w:r>
        <w:rPr>
          <w:rFonts w:ascii="Times New Roman"/>
          <w:b w:val="false"/>
          <w:i w:val="false"/>
          <w:color w:val="000000"/>
          <w:sz w:val="28"/>
        </w:rPr>
        <w:t>
      Мемлекеттік қызмет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Май ауданының қосымша білім беру ұйымдарымен (бұдан әрі – қосымша білім беру ұйымы)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жұмыс күндері демалыс және мереке күндерін қоспағанда, белгіленген кестеге сәйкес түскі үзіліспен 9.00-ден 18.00-ге дейін көрсетіледі.</w:t>
      </w:r>
      <w:r>
        <w:br/>
      </w:r>
      <w:r>
        <w:rPr>
          <w:rFonts w:ascii="Times New Roman"/>
          <w:b w:val="false"/>
          <w:i w:val="false"/>
          <w:color w:val="000000"/>
          <w:sz w:val="28"/>
        </w:rPr>
        <w:t>
      Алдын ала жазылу және қызметті жедел ресімдеу қарастырылмаған.</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нәтижесі қосымша білім беру ұйымына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баланың заңды өкілі мен балаларға қосымша білім беру ұйымдарының арасында жасалған шарт негізінде қабылданғаны туралы бұйрық немесе мемлекеттік қызметті көрсетуден бас тарту туралы дәлелді жауап болып табылады.</w:t>
      </w:r>
    </w:p>
    <w:bookmarkEnd w:id="134"/>
    <w:bookmarkStart w:name="z248" w:id="135"/>
    <w:p>
      <w:pPr>
        <w:spacing w:after="0"/>
        <w:ind w:left="0"/>
        <w:jc w:val="left"/>
      </w:pPr>
      <w:r>
        <w:rPr>
          <w:rFonts w:ascii="Times New Roman"/>
          <w:b/>
          <w:i w:val="false"/>
          <w:color w:val="000000"/>
        </w:rPr>
        <w:t xml:space="preserve"> 
2. Мемлекеттік қызмет көрсетудің тәртібі</w:t>
      </w:r>
    </w:p>
    <w:bookmarkEnd w:id="135"/>
    <w:bookmarkStart w:name="z249" w:id="136"/>
    <w:p>
      <w:pPr>
        <w:spacing w:after="0"/>
        <w:ind w:left="0"/>
        <w:jc w:val="both"/>
      </w:pP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1) мемлекеттік қызметті алу үшін өтінішті қарастыру 3 жұмыс күнін құрайды (балалардың музыкалық, көркемөнер, шығармашылық және спорт мектептері үшін 15 жұмыс күні);</w:t>
      </w:r>
      <w:r>
        <w:br/>
      </w:r>
      <w:r>
        <w:rPr>
          <w:rFonts w:ascii="Times New Roman"/>
          <w:b w:val="false"/>
          <w:i w:val="false"/>
          <w:color w:val="000000"/>
          <w:sz w:val="28"/>
        </w:rPr>
        <w:t>
      2) өтініш иесінің мемлекеттік қызметті көрсету орнында өтінішті берген күні қызметті алу үшін күту (тіркелу кезінде) уақытының барынша ұзақтығы – 30 минуттан артық емес;</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көрсету уақытының барынша ұзақтығы – 30 минуттан артық емес.</w:t>
      </w:r>
      <w:r>
        <w:br/>
      </w:r>
      <w:r>
        <w:rPr>
          <w:rFonts w:ascii="Times New Roman"/>
          <w:b w:val="false"/>
          <w:i w:val="false"/>
          <w:color w:val="000000"/>
          <w:sz w:val="28"/>
        </w:rPr>
        <w:t>
</w:t>
      </w:r>
      <w:r>
        <w:rPr>
          <w:rFonts w:ascii="Times New Roman"/>
          <w:b w:val="false"/>
          <w:i w:val="false"/>
          <w:color w:val="000000"/>
          <w:sz w:val="28"/>
        </w:rPr>
        <w:t>
      8. Мемлекеттік қызметті ұсынудан бас тартуға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құжаттарды қабылдау қосымша білім беру ұйымының жауапты қызметкерімен жүзеге асырылады.</w:t>
      </w:r>
    </w:p>
    <w:bookmarkEnd w:id="136"/>
    <w:bookmarkStart w:name="z252" w:id="137"/>
    <w:p>
      <w:pPr>
        <w:spacing w:after="0"/>
        <w:ind w:left="0"/>
        <w:jc w:val="left"/>
      </w:pPr>
      <w:r>
        <w:rPr>
          <w:rFonts w:ascii="Times New Roman"/>
          <w:b/>
          <w:i w:val="false"/>
          <w:color w:val="000000"/>
        </w:rPr>
        <w:t xml:space="preserve"> 
3. Мемлекеттік қызмет көрсету үрдісіндегі әрекеттер</w:t>
      </w:r>
      <w:r>
        <w:br/>
      </w:r>
      <w:r>
        <w:rPr>
          <w:rFonts w:ascii="Times New Roman"/>
          <w:b/>
          <w:i w:val="false"/>
          <w:color w:val="000000"/>
        </w:rPr>
        <w:t>
(өзара қызметтер) тәртібін сипаттау</w:t>
      </w:r>
    </w:p>
    <w:bookmarkEnd w:id="137"/>
    <w:bookmarkStart w:name="z253" w:id="138"/>
    <w:p>
      <w:pPr>
        <w:spacing w:after="0"/>
        <w:ind w:left="0"/>
        <w:jc w:val="both"/>
      </w:pPr>
      <w:r>
        <w:rPr>
          <w:rFonts w:ascii="Times New Roman"/>
          <w:b w:val="false"/>
          <w:i w:val="false"/>
          <w:color w:val="000000"/>
          <w:sz w:val="28"/>
        </w:rPr>
        <w:t>
      10. Мемлекеттік қызметті алу үшін мемлекеттік қызметті алушы қосымша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барлық құжаттарды тапсыру кезінде мемлекеттік қызметті алушыға өтінішті алу мерзімі мен нөмірі, құжаттарды қабылдап алған адамның тегі, аты, әкесінің аты, қызметті алу мерзімі көрсетіліп қолхат беріледі.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мынадай құрылымдық-функционалды бірліктер қатыстырылған:</w:t>
      </w:r>
      <w:r>
        <w:br/>
      </w:r>
      <w:r>
        <w:rPr>
          <w:rFonts w:ascii="Times New Roman"/>
          <w:b w:val="false"/>
          <w:i w:val="false"/>
          <w:color w:val="000000"/>
          <w:sz w:val="28"/>
        </w:rPr>
        <w:t>
      1) қосымша білім беру ұйымының жауапты қызметкері;</w:t>
      </w:r>
      <w:r>
        <w:br/>
      </w:r>
      <w:r>
        <w:rPr>
          <w:rFonts w:ascii="Times New Roman"/>
          <w:b w:val="false"/>
          <w:i w:val="false"/>
          <w:color w:val="000000"/>
          <w:sz w:val="28"/>
        </w:rPr>
        <w:t>
      2) қосымша білім беру ұйымының басшысы.</w:t>
      </w:r>
      <w:r>
        <w:br/>
      </w:r>
      <w:r>
        <w:rPr>
          <w:rFonts w:ascii="Times New Roman"/>
          <w:b w:val="false"/>
          <w:i w:val="false"/>
          <w:color w:val="000000"/>
          <w:sz w:val="28"/>
        </w:rPr>
        <w:t>
</w:t>
      </w:r>
      <w:r>
        <w:rPr>
          <w:rFonts w:ascii="Times New Roman"/>
          <w:b w:val="false"/>
          <w:i w:val="false"/>
          <w:color w:val="000000"/>
          <w:sz w:val="28"/>
        </w:rPr>
        <w:t>
      13. Әрбір құрылымдық-қызметтік бірліктің оңай іс-әрекеттері (процедуралар, қызметтер, операциялар) реттілігінің текстілі кестелі сипаттамасы әрбір іс-әрекетті орындау мерзімі көрсетілуімен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14. Іс-әрекеттердің логикалық реттілігі мен құрылымдық-қызметтік бірлік арасындағы өзара байланысын көрсететін схема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138"/>
    <w:bookmarkStart w:name="z258" w:id="139"/>
    <w:p>
      <w:pPr>
        <w:spacing w:after="0"/>
        <w:ind w:left="0"/>
        <w:jc w:val="left"/>
      </w:pPr>
      <w:r>
        <w:rPr>
          <w:rFonts w:ascii="Times New Roman"/>
          <w:b/>
          <w:i w:val="false"/>
          <w:color w:val="000000"/>
        </w:rPr>
        <w:t xml:space="preserve"> 
4. Мемлекеттік қызметті көрсететін лауазымды</w:t>
      </w:r>
      <w:r>
        <w:br/>
      </w:r>
      <w:r>
        <w:rPr>
          <w:rFonts w:ascii="Times New Roman"/>
          <w:b/>
          <w:i w:val="false"/>
          <w:color w:val="000000"/>
        </w:rPr>
        <w:t>
адамдардың жауапкершілігі</w:t>
      </w:r>
    </w:p>
    <w:bookmarkEnd w:id="139"/>
    <w:bookmarkStart w:name="z259" w:id="140"/>
    <w:p>
      <w:pPr>
        <w:spacing w:after="0"/>
        <w:ind w:left="0"/>
        <w:jc w:val="both"/>
      </w:pPr>
      <w:r>
        <w:rPr>
          <w:rFonts w:ascii="Times New Roman"/>
          <w:b w:val="false"/>
          <w:i w:val="false"/>
          <w:color w:val="000000"/>
          <w:sz w:val="28"/>
        </w:rPr>
        <w:t>
      15. Лауазымды тұлғалар мемлекеттік қызмет көрсету тәртібін бұзғаны үшін Қазақстан Республикасының қолданыстағы заңнамасында бекітілген тәртіпке сай жауапкершілікке тартылады.</w:t>
      </w:r>
    </w:p>
    <w:bookmarkEnd w:id="140"/>
    <w:bookmarkStart w:name="z260" w:id="141"/>
    <w:p>
      <w:pPr>
        <w:spacing w:after="0"/>
        <w:ind w:left="0"/>
        <w:jc w:val="both"/>
      </w:pPr>
      <w:r>
        <w:rPr>
          <w:rFonts w:ascii="Times New Roman"/>
          <w:b w:val="false"/>
          <w:i w:val="false"/>
          <w:color w:val="000000"/>
          <w:sz w:val="28"/>
        </w:rPr>
        <w:t xml:space="preserve">
"Балаларға қосымша білім беру бойынша </w:t>
      </w:r>
      <w:r>
        <w:br/>
      </w:r>
      <w:r>
        <w:rPr>
          <w:rFonts w:ascii="Times New Roman"/>
          <w:b w:val="false"/>
          <w:i w:val="false"/>
          <w:color w:val="000000"/>
          <w:sz w:val="28"/>
        </w:rPr>
        <w:t xml:space="preserve">
қосымша білім беру ұйымдарына     </w:t>
      </w:r>
      <w:r>
        <w:br/>
      </w:r>
      <w:r>
        <w:rPr>
          <w:rFonts w:ascii="Times New Roman"/>
          <w:b w:val="false"/>
          <w:i w:val="false"/>
          <w:color w:val="000000"/>
          <w:sz w:val="28"/>
        </w:rPr>
        <w:t>
құжаттар қабылдау және оқуға қабылдау"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41"/>
    <w:bookmarkStart w:name="z261" w:id="142"/>
    <w:p>
      <w:pPr>
        <w:spacing w:after="0"/>
        <w:ind w:left="0"/>
        <w:jc w:val="left"/>
      </w:pPr>
      <w:r>
        <w:rPr>
          <w:rFonts w:ascii="Times New Roman"/>
          <w:b/>
          <w:i w:val="false"/>
          <w:color w:val="000000"/>
        </w:rPr>
        <w:t xml:space="preserve"> 
Май ауданының қосымша білім беру ұйымдарының тізімі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033"/>
        <w:gridCol w:w="645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Қосымша білім беру ұйымы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Байланысу мәліметтері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әкімдігі, Май ауданының білім беру бөлімінің "Байғабыл Жылқыбаев атындағы балалар өнер мектебі" Мемлекеттік коммуналдық қазыналық кәсіпорны</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91-7-40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әкімдігі, Май ауданының білім беру бөлімінің "Оқушылар үйі" Мемлекеттік коммуналдық қазыналық кәсіпорны</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918-68; 40-1-75</w:t>
            </w:r>
          </w:p>
        </w:tc>
      </w:tr>
    </w:tbl>
    <w:bookmarkStart w:name="z262" w:id="143"/>
    <w:p>
      <w:pPr>
        <w:spacing w:after="0"/>
        <w:ind w:left="0"/>
        <w:jc w:val="both"/>
      </w:pPr>
      <w:r>
        <w:rPr>
          <w:rFonts w:ascii="Times New Roman"/>
          <w:b w:val="false"/>
          <w:i w:val="false"/>
          <w:color w:val="000000"/>
          <w:sz w:val="28"/>
        </w:rPr>
        <w:t xml:space="preserve">
"Балаларға қосымша білім беру бойынша </w:t>
      </w:r>
      <w:r>
        <w:br/>
      </w:r>
      <w:r>
        <w:rPr>
          <w:rFonts w:ascii="Times New Roman"/>
          <w:b w:val="false"/>
          <w:i w:val="false"/>
          <w:color w:val="000000"/>
          <w:sz w:val="28"/>
        </w:rPr>
        <w:t xml:space="preserve">
қосымша білім беру ұйымдарына     </w:t>
      </w:r>
      <w:r>
        <w:br/>
      </w:r>
      <w:r>
        <w:rPr>
          <w:rFonts w:ascii="Times New Roman"/>
          <w:b w:val="false"/>
          <w:i w:val="false"/>
          <w:color w:val="000000"/>
          <w:sz w:val="28"/>
        </w:rPr>
        <w:t>
құжаттар қабылдау және оқуға қабылдау"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43"/>
    <w:bookmarkStart w:name="z263" w:id="144"/>
    <w:p>
      <w:pPr>
        <w:spacing w:after="0"/>
        <w:ind w:left="0"/>
        <w:jc w:val="left"/>
      </w:pPr>
      <w:r>
        <w:rPr>
          <w:rFonts w:ascii="Times New Roman"/>
          <w:b/>
          <w:i w:val="false"/>
          <w:color w:val="000000"/>
        </w:rPr>
        <w:t xml:space="preserve"> 
Құрылымдық-қызметтік бірліктердің іс-әрекеттерін сипаттау</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2643"/>
        <w:gridCol w:w="3421"/>
        <w:gridCol w:w="3211"/>
        <w:gridCol w:w="3695"/>
      </w:tblGrid>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(жұмыстың барысы, ағымы)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ұйымының жауапты қызметкері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ұйымының басшысы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ұйымының жауапты қызметкері</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операция процедураларының) аталуы</w:t>
            </w:r>
          </w:p>
          <w:p>
            <w:pPr>
              <w:spacing w:after="20"/>
              <w:ind w:left="20"/>
              <w:jc w:val="both"/>
            </w:pPr>
            <w:r>
              <w:rPr>
                <w:rFonts w:ascii="Times New Roman"/>
                <w:b w:val="false"/>
                <w:i w:val="false"/>
                <w:color w:val="000000"/>
                <w:sz w:val="20"/>
              </w:rPr>
              <w:t>және оның сипаттамасы</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қабылдайды Қабылдау туралы бұйрықты не қызметті ұсынудан бас тарту туралы дәлелді жауапты дайындайды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қарастырып қабылдау туралы бұйрыққа не қызметті ұсынудан бас тарту туралы дәлелді жауапқа қол қояды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туралы бұйрықты не қызметті ұсынудан бас тарту туралы дәлелді жауабын береді</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қабылдап алғаны туралы қолхат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туралы бұйрық не қызметті ұсынудан бас тарту туралы дәлелді жауабы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туралы бұйрық не қызметті ұсынудан бас тарту туралы дәлелді жауабы</w:t>
            </w:r>
          </w:p>
        </w:tc>
      </w:tr>
      <w:tr>
        <w:trPr>
          <w:trHeight w:val="30"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 үшін өтінішті қарастыру кезінен 3 жұмыс күнін құрайды (балалардың музыкалық, көркемөнер, шығармашылық және спорт мектептері үшін 15 жұмыс күні)</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N</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4" w:id="145"/>
    <w:p>
      <w:pPr>
        <w:spacing w:after="0"/>
        <w:ind w:left="0"/>
        <w:jc w:val="both"/>
      </w:pPr>
      <w:r>
        <w:rPr>
          <w:rFonts w:ascii="Times New Roman"/>
          <w:b w:val="false"/>
          <w:i w:val="false"/>
          <w:color w:val="000000"/>
          <w:sz w:val="28"/>
        </w:rPr>
        <w:t xml:space="preserve">
"Балаларға қосымша білім беру бойынша </w:t>
      </w:r>
      <w:r>
        <w:br/>
      </w:r>
      <w:r>
        <w:rPr>
          <w:rFonts w:ascii="Times New Roman"/>
          <w:b w:val="false"/>
          <w:i w:val="false"/>
          <w:color w:val="000000"/>
          <w:sz w:val="28"/>
        </w:rPr>
        <w:t xml:space="preserve">
қосымша білім беру ұйымдарына     </w:t>
      </w:r>
      <w:r>
        <w:br/>
      </w:r>
      <w:r>
        <w:rPr>
          <w:rFonts w:ascii="Times New Roman"/>
          <w:b w:val="false"/>
          <w:i w:val="false"/>
          <w:color w:val="000000"/>
          <w:sz w:val="28"/>
        </w:rPr>
        <w:t>
құжаттар қабылдау және оқуға қабылдау"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45"/>
    <w:bookmarkStart w:name="z265" w:id="146"/>
    <w:p>
      <w:pPr>
        <w:spacing w:after="0"/>
        <w:ind w:left="0"/>
        <w:jc w:val="left"/>
      </w:pPr>
      <w:r>
        <w:rPr>
          <w:rFonts w:ascii="Times New Roman"/>
          <w:b/>
          <w:i w:val="false"/>
          <w:color w:val="000000"/>
        </w:rPr>
        <w:t xml:space="preserve"> 
Әкімшілік іс-әрекеттердің логикалық реттілігі</w:t>
      </w:r>
      <w:r>
        <w:br/>
      </w:r>
      <w:r>
        <w:rPr>
          <w:rFonts w:ascii="Times New Roman"/>
          <w:b/>
          <w:i w:val="false"/>
          <w:color w:val="000000"/>
        </w:rPr>
        <w:t>
арасындағы байланысты көрсететін схема</w:t>
      </w:r>
    </w:p>
    <w:bookmarkEnd w:id="146"/>
    <w:p>
      <w:pPr>
        <w:spacing w:after="0"/>
        <w:ind w:left="0"/>
        <w:jc w:val="both"/>
      </w:pPr>
      <w:r>
        <w:drawing>
          <wp:inline distT="0" distB="0" distL="0" distR="0">
            <wp:extent cx="7912100" cy="913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912100" cy="9131300"/>
                    </a:xfrm>
                    <a:prstGeom prst="rect">
                      <a:avLst/>
                    </a:prstGeom>
                  </pic:spPr>
                </pic:pic>
              </a:graphicData>
            </a:graphic>
          </wp:inline>
        </w:drawing>
      </w:r>
    </w:p>
    <w:bookmarkStart w:name="z266" w:id="147"/>
    <w:p>
      <w:pPr>
        <w:spacing w:after="0"/>
        <w:ind w:left="0"/>
        <w:jc w:val="both"/>
      </w:pPr>
      <w:r>
        <w:rPr>
          <w:rFonts w:ascii="Times New Roman"/>
          <w:b w:val="false"/>
          <w:i w:val="false"/>
          <w:color w:val="000000"/>
          <w:sz w:val="28"/>
        </w:rPr>
        <w:t xml:space="preserve">
Май ауданы әкiмдiгiнiң </w:t>
      </w:r>
      <w:r>
        <w:br/>
      </w:r>
      <w:r>
        <w:rPr>
          <w:rFonts w:ascii="Times New Roman"/>
          <w:b w:val="false"/>
          <w:i w:val="false"/>
          <w:color w:val="000000"/>
          <w:sz w:val="28"/>
        </w:rPr>
        <w:t>
2013 жылғы 22 қаңтардағы</w:t>
      </w:r>
      <w:r>
        <w:br/>
      </w:r>
      <w:r>
        <w:rPr>
          <w:rFonts w:ascii="Times New Roman"/>
          <w:b w:val="false"/>
          <w:i w:val="false"/>
          <w:color w:val="000000"/>
          <w:sz w:val="28"/>
        </w:rPr>
        <w:t xml:space="preserve">
N 21/01 қаулысымен   </w:t>
      </w:r>
      <w:r>
        <w:br/>
      </w:r>
      <w:r>
        <w:rPr>
          <w:rFonts w:ascii="Times New Roman"/>
          <w:b w:val="false"/>
          <w:i w:val="false"/>
          <w:color w:val="000000"/>
          <w:sz w:val="28"/>
        </w:rPr>
        <w:t xml:space="preserve">
бекiтiлген       </w:t>
      </w:r>
    </w:p>
    <w:bookmarkEnd w:id="147"/>
    <w:bookmarkStart w:name="z267" w:id="148"/>
    <w:p>
      <w:pPr>
        <w:spacing w:after="0"/>
        <w:ind w:left="0"/>
        <w:jc w:val="left"/>
      </w:pPr>
      <w:r>
        <w:rPr>
          <w:rFonts w:ascii="Times New Roman"/>
          <w:b/>
          <w:i w:val="false"/>
          <w:color w:val="000000"/>
        </w:rPr>
        <w:t xml:space="preserve"> 
"Аз қамтылған отбасы балаларының қала сыртындағы және мектеп</w:t>
      </w:r>
      <w:r>
        <w:br/>
      </w:r>
      <w:r>
        <w:rPr>
          <w:rFonts w:ascii="Times New Roman"/>
          <w:b/>
          <w:i w:val="false"/>
          <w:color w:val="000000"/>
        </w:rPr>
        <w:t>
жанындағы лагерьлерде демалуы үшін құжаттарды қабылдау"</w:t>
      </w:r>
      <w:r>
        <w:br/>
      </w:r>
      <w:r>
        <w:rPr>
          <w:rFonts w:ascii="Times New Roman"/>
          <w:b/>
          <w:i w:val="false"/>
          <w:color w:val="000000"/>
        </w:rPr>
        <w:t>
мемлекеттік қызмет регламенті</w:t>
      </w:r>
    </w:p>
    <w:bookmarkEnd w:id="148"/>
    <w:bookmarkStart w:name="z268" w:id="149"/>
    <w:p>
      <w:pPr>
        <w:spacing w:after="0"/>
        <w:ind w:left="0"/>
        <w:jc w:val="left"/>
      </w:pPr>
      <w:r>
        <w:rPr>
          <w:rFonts w:ascii="Times New Roman"/>
          <w:b/>
          <w:i w:val="false"/>
          <w:color w:val="000000"/>
        </w:rPr>
        <w:t xml:space="preserve"> 
1. Жалпы ережелер</w:t>
      </w:r>
    </w:p>
    <w:bookmarkEnd w:id="149"/>
    <w:bookmarkStart w:name="z269" w:id="150"/>
    <w:p>
      <w:pPr>
        <w:spacing w:after="0"/>
        <w:ind w:left="0"/>
        <w:jc w:val="both"/>
      </w:pPr>
      <w:r>
        <w:rPr>
          <w:rFonts w:ascii="Times New Roman"/>
          <w:b w:val="false"/>
          <w:i w:val="false"/>
          <w:color w:val="000000"/>
          <w:sz w:val="28"/>
        </w:rPr>
        <w:t>
      1. "Аз қамтылған отбасы балаларының қала сыртындағы және мектеп жанындағы лагерьлерде демалуы үшін құжаттарды қабылдау" мемлекеттік қызметі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Мемлекеттiк қызмет аз қамтылған отбасылардан шыққан білім алушылар мен тәрбиеленушілерге (бұдан әрi – мемлекеттiк қызметті алушы).</w:t>
      </w:r>
      <w:r>
        <w:br/>
      </w:r>
      <w:r>
        <w:rPr>
          <w:rFonts w:ascii="Times New Roman"/>
          <w:b w:val="false"/>
          <w:i w:val="false"/>
          <w:color w:val="000000"/>
          <w:sz w:val="28"/>
        </w:rPr>
        <w:t>
      Мемлекеттiк қызмет "Май ауданының білім бөлімі" мемлекеттік мекемесімен (бұдан әрі – уәкілетті орган) Павлодар облысы, Май ауданы, Көктөбе селосы, Абылай Хан көшесі, 34 мекен-жайында орналасқан және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ауданның білім беру ұйымдарымен (бұдан әрі – білім беру ұйымдар)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күнтізбелік жыл ішінде ұсынылады. Уәкілетті органның және ауданның білім беру ұйымдарының жұмыс кестесі сенбі, жексенбі және мерекелік күндерді қоспағанда сағат 13.00-ден 14.30-ға дейін түскі үзіліспен сағат 9.00-ден 18.30-ға дейін алдын ала жазылусыз және қызметті жедел ресімдеусіз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нәтижесі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қала сыртындағы және мектеп жанындағы лагерьлерге жолдама беру немесе қызметті көрсетуден бас тарту туралы дәлелді жауап болып табылады.</w:t>
      </w:r>
    </w:p>
    <w:bookmarkEnd w:id="150"/>
    <w:bookmarkStart w:name="z275" w:id="151"/>
    <w:p>
      <w:pPr>
        <w:spacing w:after="0"/>
        <w:ind w:left="0"/>
        <w:jc w:val="left"/>
      </w:pPr>
      <w:r>
        <w:rPr>
          <w:rFonts w:ascii="Times New Roman"/>
          <w:b/>
          <w:i w:val="false"/>
          <w:color w:val="000000"/>
        </w:rPr>
        <w:t xml:space="preserve"> 
2. Мемлекеттік қызмет көрсетудің тәртібі</w:t>
      </w:r>
    </w:p>
    <w:bookmarkEnd w:id="151"/>
    <w:bookmarkStart w:name="z276" w:id="152"/>
    <w:p>
      <w:pPr>
        <w:spacing w:after="0"/>
        <w:ind w:left="0"/>
        <w:jc w:val="both"/>
      </w:pP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мемлекеттік қызметті алу үшін өтініш берген күннен бастап күнтізбелік он күнді құрайды;</w:t>
      </w:r>
      <w:r>
        <w:br/>
      </w:r>
      <w:r>
        <w:rPr>
          <w:rFonts w:ascii="Times New Roman"/>
          <w:b w:val="false"/>
          <w:i w:val="false"/>
          <w:color w:val="000000"/>
          <w:sz w:val="28"/>
        </w:rPr>
        <w:t>
      2) өтініш иесінің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көрсететін барынша шекті уақыт – 30 минуттан аспайды.</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аталған жағдайларда мемлекеттік қызметті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құжаттарды қабылдау уәкілетті органның бір маманымен не ауданның білім беру ұйымының жауапты қызметкерімен жүзеге асырылады.</w:t>
      </w:r>
    </w:p>
    <w:bookmarkEnd w:id="152"/>
    <w:bookmarkStart w:name="z279" w:id="153"/>
    <w:p>
      <w:pPr>
        <w:spacing w:after="0"/>
        <w:ind w:left="0"/>
        <w:jc w:val="left"/>
      </w:pPr>
      <w:r>
        <w:rPr>
          <w:rFonts w:ascii="Times New Roman"/>
          <w:b/>
          <w:i w:val="false"/>
          <w:color w:val="000000"/>
        </w:rPr>
        <w:t xml:space="preserve"> 
3. Мемлекеттік қызмет көрсету үрдісіндегі әрекеттер</w:t>
      </w:r>
      <w:r>
        <w:br/>
      </w:r>
      <w:r>
        <w:rPr>
          <w:rFonts w:ascii="Times New Roman"/>
          <w:b/>
          <w:i w:val="false"/>
          <w:color w:val="000000"/>
        </w:rPr>
        <w:t>
(өзара қызметтер) тәртібін сипаттау</w:t>
      </w:r>
    </w:p>
    <w:bookmarkEnd w:id="153"/>
    <w:bookmarkStart w:name="z280" w:id="154"/>
    <w:p>
      <w:pPr>
        <w:spacing w:after="0"/>
        <w:ind w:left="0"/>
        <w:jc w:val="both"/>
      </w:pPr>
      <w:r>
        <w:rPr>
          <w:rFonts w:ascii="Times New Roman"/>
          <w:b w:val="false"/>
          <w:i w:val="false"/>
          <w:color w:val="000000"/>
          <w:sz w:val="28"/>
        </w:rPr>
        <w:t>
      10.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аталған құжаттар ұсынылады.</w:t>
      </w:r>
      <w:r>
        <w:br/>
      </w:r>
      <w:r>
        <w:rPr>
          <w:rFonts w:ascii="Times New Roman"/>
          <w:b w:val="false"/>
          <w:i w:val="false"/>
          <w:color w:val="000000"/>
          <w:sz w:val="28"/>
        </w:rPr>
        <w:t>
</w:t>
      </w:r>
      <w:r>
        <w:rPr>
          <w:rFonts w:ascii="Times New Roman"/>
          <w:b w:val="false"/>
          <w:i w:val="false"/>
          <w:color w:val="000000"/>
          <w:sz w:val="28"/>
        </w:rPr>
        <w:t>
      11. Уәкілетті орган және білім беру ұйымы барлық қажетті құжаттарды қабылдау кезінде мемлекеттік қызметті алушыға тиісті құжаттарды қабылдағаны туралы қолхат береді, онда:</w:t>
      </w:r>
      <w:r>
        <w:br/>
      </w:r>
      <w:r>
        <w:rPr>
          <w:rFonts w:ascii="Times New Roman"/>
          <w:b w:val="false"/>
          <w:i w:val="false"/>
          <w:color w:val="000000"/>
          <w:sz w:val="28"/>
        </w:rPr>
        <w:t>
      1) өтінішті қабылдау нөмірі мен күні;</w:t>
      </w:r>
      <w:r>
        <w:br/>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3) қоса тіркелген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 ресімдеу үшін өтінішті қабылдаған орталық қызметкерінің тегі, аты, әкесінің аты;</w:t>
      </w:r>
      <w:r>
        <w:br/>
      </w:r>
      <w:r>
        <w:rPr>
          <w:rFonts w:ascii="Times New Roman"/>
          <w:b w:val="false"/>
          <w:i w:val="false"/>
          <w:color w:val="000000"/>
          <w:sz w:val="28"/>
        </w:rPr>
        <w:t>
      6) мемлекеттік қызметті алушының тегі, аты, әкесінің аты, оның байланыс деректері.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мынадай құрылымдық-функционалды бірліктер қатыстырылған:</w:t>
      </w:r>
      <w:r>
        <w:br/>
      </w:r>
      <w:r>
        <w:rPr>
          <w:rFonts w:ascii="Times New Roman"/>
          <w:b w:val="false"/>
          <w:i w:val="false"/>
          <w:color w:val="000000"/>
          <w:sz w:val="28"/>
        </w:rPr>
        <w:t>
      1) уәкілетті органның маманы не ауданның білім беру бөлімінің жауапты қызметкері;</w:t>
      </w:r>
      <w:r>
        <w:br/>
      </w:r>
      <w:r>
        <w:rPr>
          <w:rFonts w:ascii="Times New Roman"/>
          <w:b w:val="false"/>
          <w:i w:val="false"/>
          <w:color w:val="000000"/>
          <w:sz w:val="28"/>
        </w:rPr>
        <w:t>
      2)уәкілетті органның басшысы не ауданның білім беру ұйымының басшысы.</w:t>
      </w:r>
      <w:r>
        <w:br/>
      </w:r>
      <w:r>
        <w:rPr>
          <w:rFonts w:ascii="Times New Roman"/>
          <w:b w:val="false"/>
          <w:i w:val="false"/>
          <w:color w:val="000000"/>
          <w:sz w:val="28"/>
        </w:rPr>
        <w:t>
</w:t>
      </w:r>
      <w:r>
        <w:rPr>
          <w:rFonts w:ascii="Times New Roman"/>
          <w:b w:val="false"/>
          <w:i w:val="false"/>
          <w:color w:val="000000"/>
          <w:sz w:val="28"/>
        </w:rPr>
        <w:t>
      13. Әрбір құрылымдық-қызметтік бірліктің оңай іс-әрекеттері (процедуралар, қызметтер, операциялар) реттілігінің текстілі кестелі сипаттамасы әрбір іс-әрекетті орындау мерзімі көрсетілуімен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14. Іс-әрекеттердің логикалық реттілігі мен құрылымдық-қызметтік бірлік арасындағы өзара байланысын көрсететін схема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154"/>
    <w:bookmarkStart w:name="z285" w:id="155"/>
    <w:p>
      <w:pPr>
        <w:spacing w:after="0"/>
        <w:ind w:left="0"/>
        <w:jc w:val="left"/>
      </w:pPr>
      <w:r>
        <w:rPr>
          <w:rFonts w:ascii="Times New Roman"/>
          <w:b/>
          <w:i w:val="false"/>
          <w:color w:val="000000"/>
        </w:rPr>
        <w:t xml:space="preserve"> 
4. Мемлекеттік қызметті көрсететін лауазымды</w:t>
      </w:r>
      <w:r>
        <w:br/>
      </w:r>
      <w:r>
        <w:rPr>
          <w:rFonts w:ascii="Times New Roman"/>
          <w:b/>
          <w:i w:val="false"/>
          <w:color w:val="000000"/>
        </w:rPr>
        <w:t>
адамдардың жауапкершілігі</w:t>
      </w:r>
    </w:p>
    <w:bookmarkEnd w:id="155"/>
    <w:bookmarkStart w:name="z286" w:id="156"/>
    <w:p>
      <w:pPr>
        <w:spacing w:after="0"/>
        <w:ind w:left="0"/>
        <w:jc w:val="both"/>
      </w:pPr>
      <w:r>
        <w:rPr>
          <w:rFonts w:ascii="Times New Roman"/>
          <w:b w:val="false"/>
          <w:i w:val="false"/>
          <w:color w:val="000000"/>
          <w:sz w:val="28"/>
        </w:rPr>
        <w:t>
      15. Лауазымды тұлғалар мемлекеттік қызмет көрсету тәртібін бұзғаны үшін Қазақстан Республикасының қолданыстағы заңнамасында бекітілген тәртіпке сай жауапкершілікке тартылады.</w:t>
      </w:r>
    </w:p>
    <w:bookmarkEnd w:id="156"/>
    <w:bookmarkStart w:name="z287" w:id="157"/>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xml:space="preserve">
қала сыртындағы және мектеп  </w:t>
      </w:r>
      <w:r>
        <w:br/>
      </w:r>
      <w:r>
        <w:rPr>
          <w:rFonts w:ascii="Times New Roman"/>
          <w:b w:val="false"/>
          <w:i w:val="false"/>
          <w:color w:val="000000"/>
          <w:sz w:val="28"/>
        </w:rPr>
        <w:t xml:space="preserve">
жанындағы лагерьлерде демалуы </w:t>
      </w:r>
      <w:r>
        <w:br/>
      </w:r>
      <w:r>
        <w:rPr>
          <w:rFonts w:ascii="Times New Roman"/>
          <w:b w:val="false"/>
          <w:i w:val="false"/>
          <w:color w:val="000000"/>
          <w:sz w:val="28"/>
        </w:rPr>
        <w:t xml:space="preserve">
үшін құжаттарды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157"/>
    <w:bookmarkStart w:name="z288" w:id="158"/>
    <w:p>
      <w:pPr>
        <w:spacing w:after="0"/>
        <w:ind w:left="0"/>
        <w:jc w:val="left"/>
      </w:pPr>
      <w:r>
        <w:rPr>
          <w:rFonts w:ascii="Times New Roman"/>
          <w:b/>
          <w:i w:val="false"/>
          <w:color w:val="000000"/>
        </w:rPr>
        <w:t xml:space="preserve"> 
Май ауданының білім беру ұйымдарының тізімі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4127"/>
        <w:gridCol w:w="3611"/>
        <w:gridCol w:w="4966"/>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мекеннің атауы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білім беретін мекеме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мәліметтер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Ақжар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8(71843) 92293, Е-mail: akzhar @mail.ru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Май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98230, Е-mail: mai_oo@mail.ru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Қаратерек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97231, Е-mail: karaterek@mail.ru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Майтүбек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"Майтүбек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90211, Е-mail: tolkyn72@mail.ru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Қызыл Еңбек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40605, Е-mail: kazakztan@mail.ru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Жұмыскер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99235, Е-mail: kazan_@mail.ru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Саты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40403, Е-mail: satu_1968@mail.ru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Малайсары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"Малайсары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95231, Е-mail: malaisary@mail.ru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Кентүбек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"Жалтыр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91255, Е-mail: kentubek_mektep@mail.ru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Көктөбе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"Е.Мұқашев атындағы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91192, Е-mail: mukasheva91192@mail.ru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Баскөл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"А.Иманов атындағы ЖОББ мектеп-лицей"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94296, Е-mail: imanov_mektep@mail.ru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Көктөбе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8(71838) 91364, Е-mail: koktobeschoola@mail.ru</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Ақшиман ауылы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"Ақшиман ЖОББМ" Мемлекеттік мекеме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8(71843) 96216, Е-mail: akzchimanskola@mail.ru</w:t>
            </w:r>
          </w:p>
        </w:tc>
      </w:tr>
    </w:tbl>
    <w:bookmarkStart w:name="z289" w:id="159"/>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xml:space="preserve">
қала сыртындағы және мектеп  </w:t>
      </w:r>
      <w:r>
        <w:br/>
      </w:r>
      <w:r>
        <w:rPr>
          <w:rFonts w:ascii="Times New Roman"/>
          <w:b w:val="false"/>
          <w:i w:val="false"/>
          <w:color w:val="000000"/>
          <w:sz w:val="28"/>
        </w:rPr>
        <w:t xml:space="preserve">
жанындағы лагерьлерде демалуы </w:t>
      </w:r>
      <w:r>
        <w:br/>
      </w:r>
      <w:r>
        <w:rPr>
          <w:rFonts w:ascii="Times New Roman"/>
          <w:b w:val="false"/>
          <w:i w:val="false"/>
          <w:color w:val="000000"/>
          <w:sz w:val="28"/>
        </w:rPr>
        <w:t xml:space="preserve">
үшін құжаттарды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159"/>
    <w:bookmarkStart w:name="z290" w:id="160"/>
    <w:p>
      <w:pPr>
        <w:spacing w:after="0"/>
        <w:ind w:left="0"/>
        <w:jc w:val="left"/>
      </w:pPr>
      <w:r>
        <w:rPr>
          <w:rFonts w:ascii="Times New Roman"/>
          <w:b/>
          <w:i w:val="false"/>
          <w:color w:val="000000"/>
        </w:rPr>
        <w:t xml:space="preserve"> 
Құрылымдық-қызметтік бірліктердің іс-әрекеттерін сипаттау</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3372"/>
        <w:gridCol w:w="2470"/>
        <w:gridCol w:w="2102"/>
        <w:gridCol w:w="2102"/>
        <w:gridCol w:w="2411"/>
      </w:tblGrid>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(жұмыстың барысы, ағымы)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4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 не білім беру ұйымының жауапты қызметкері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 не білім беру ұйымының жауапты қызметкері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 білім беру ұйымының басшысы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 не білім беру ұйымының жауапты қызметкері</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операция процедураларының) аталуы және оның сипаттамасы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қабылдайды және тіркейді, тиісті құжаттарды қабылдап алғаны туралы қолхат береді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жобасын не қызметті ұсынудан бас тарту туралы дәлелді жауапты дайындайды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не қызметті ұсынудан бас тарту туралы дәлелді жауапқа қол қояды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жолдаманы не қызметті ұсынудан бас тарту туралы дәлелді жауапты береді</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құжаттарды қабылдап алғаны туралы қолхат</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жобасы не қызметті ұсынудан бас тарту туралы дәлелді жауап</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қызметті ұсынудан бас тарту туралы дәлелді жауап</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қызметті ұсынудан бас тарту туралы дәлелді жауап</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291" w:id="161"/>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xml:space="preserve">
қала сыртындағы және мектеп  </w:t>
      </w:r>
      <w:r>
        <w:br/>
      </w:r>
      <w:r>
        <w:rPr>
          <w:rFonts w:ascii="Times New Roman"/>
          <w:b w:val="false"/>
          <w:i w:val="false"/>
          <w:color w:val="000000"/>
          <w:sz w:val="28"/>
        </w:rPr>
        <w:t xml:space="preserve">
жанындағы лагерьлерде демалуы </w:t>
      </w:r>
      <w:r>
        <w:br/>
      </w:r>
      <w:r>
        <w:rPr>
          <w:rFonts w:ascii="Times New Roman"/>
          <w:b w:val="false"/>
          <w:i w:val="false"/>
          <w:color w:val="000000"/>
          <w:sz w:val="28"/>
        </w:rPr>
        <w:t xml:space="preserve">
үшін құжаттарды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3-қосымша            </w:t>
      </w:r>
    </w:p>
    <w:bookmarkEnd w:id="161"/>
    <w:bookmarkStart w:name="z292" w:id="162"/>
    <w:p>
      <w:pPr>
        <w:spacing w:after="0"/>
        <w:ind w:left="0"/>
        <w:jc w:val="left"/>
      </w:pPr>
      <w:r>
        <w:rPr>
          <w:rFonts w:ascii="Times New Roman"/>
          <w:b/>
          <w:i w:val="false"/>
          <w:color w:val="000000"/>
        </w:rPr>
        <w:t xml:space="preserve"> 
Әкімшілік іс-әрекеттердің логикалық реттілігі</w:t>
      </w:r>
      <w:r>
        <w:br/>
      </w:r>
      <w:r>
        <w:rPr>
          <w:rFonts w:ascii="Times New Roman"/>
          <w:b/>
          <w:i w:val="false"/>
          <w:color w:val="000000"/>
        </w:rPr>
        <w:t>
арасындағы байланысты көрсететін схема</w:t>
      </w:r>
    </w:p>
    <w:bookmarkEnd w:id="162"/>
    <w:p>
      <w:pPr>
        <w:spacing w:after="0"/>
        <w:ind w:left="0"/>
        <w:jc w:val="both"/>
      </w:pPr>
      <w:r>
        <w:drawing>
          <wp:inline distT="0" distB="0" distL="0" distR="0">
            <wp:extent cx="8039100" cy="883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039100" cy="8839200"/>
                    </a:xfrm>
                    <a:prstGeom prst="rect">
                      <a:avLst/>
                    </a:prstGeom>
                  </pic:spPr>
                </pic:pic>
              </a:graphicData>
            </a:graphic>
          </wp:inline>
        </w:drawing>
      </w:r>
    </w:p>
    <w:bookmarkStart w:name="z293" w:id="163"/>
    <w:p>
      <w:pPr>
        <w:spacing w:after="0"/>
        <w:ind w:left="0"/>
        <w:jc w:val="both"/>
      </w:pPr>
      <w:r>
        <w:rPr>
          <w:rFonts w:ascii="Times New Roman"/>
          <w:b w:val="false"/>
          <w:i w:val="false"/>
          <w:color w:val="000000"/>
          <w:sz w:val="28"/>
        </w:rPr>
        <w:t xml:space="preserve">
Май ауданы әкiмдiгiнiң </w:t>
      </w:r>
      <w:r>
        <w:br/>
      </w:r>
      <w:r>
        <w:rPr>
          <w:rFonts w:ascii="Times New Roman"/>
          <w:b w:val="false"/>
          <w:i w:val="false"/>
          <w:color w:val="000000"/>
          <w:sz w:val="28"/>
        </w:rPr>
        <w:t>
2013 жылғы 22 қаңтардағы</w:t>
      </w:r>
      <w:r>
        <w:br/>
      </w:r>
      <w:r>
        <w:rPr>
          <w:rFonts w:ascii="Times New Roman"/>
          <w:b w:val="false"/>
          <w:i w:val="false"/>
          <w:color w:val="000000"/>
          <w:sz w:val="28"/>
        </w:rPr>
        <w:t xml:space="preserve">
N 21/01 қаулысымен   </w:t>
      </w:r>
      <w:r>
        <w:br/>
      </w:r>
      <w:r>
        <w:rPr>
          <w:rFonts w:ascii="Times New Roman"/>
          <w:b w:val="false"/>
          <w:i w:val="false"/>
          <w:color w:val="000000"/>
          <w:sz w:val="28"/>
        </w:rPr>
        <w:t xml:space="preserve">
бекiтiлген       </w:t>
      </w:r>
    </w:p>
    <w:bookmarkEnd w:id="163"/>
    <w:bookmarkStart w:name="z294" w:id="164"/>
    <w:p>
      <w:pPr>
        <w:spacing w:after="0"/>
        <w:ind w:left="0"/>
        <w:jc w:val="left"/>
      </w:pPr>
      <w:r>
        <w:rPr>
          <w:rFonts w:ascii="Times New Roman"/>
          <w:b/>
          <w:i w:val="false"/>
          <w:color w:val="000000"/>
        </w:rPr>
        <w:t xml:space="preserve"> 
"Мектепке дейінгі балалар ұйымдарына жіберу үшін мектепке</w:t>
      </w:r>
      <w:r>
        <w:br/>
      </w:r>
      <w:r>
        <w:rPr>
          <w:rFonts w:ascii="Times New Roman"/>
          <w:b/>
          <w:i w:val="false"/>
          <w:color w:val="000000"/>
        </w:rPr>
        <w:t>
дейінгі (7 жасқа дейін) жастағы балаларды кезекке қою"</w:t>
      </w:r>
      <w:r>
        <w:br/>
      </w:r>
      <w:r>
        <w:rPr>
          <w:rFonts w:ascii="Times New Roman"/>
          <w:b/>
          <w:i w:val="false"/>
          <w:color w:val="000000"/>
        </w:rPr>
        <w:t>
мемлекеттік қызмет регламенті</w:t>
      </w:r>
    </w:p>
    <w:bookmarkEnd w:id="164"/>
    <w:bookmarkStart w:name="z295" w:id="165"/>
    <w:p>
      <w:pPr>
        <w:spacing w:after="0"/>
        <w:ind w:left="0"/>
        <w:jc w:val="left"/>
      </w:pPr>
      <w:r>
        <w:rPr>
          <w:rFonts w:ascii="Times New Roman"/>
          <w:b/>
          <w:i w:val="false"/>
          <w:color w:val="000000"/>
        </w:rPr>
        <w:t xml:space="preserve"> 
1. Жалпы ережелер</w:t>
      </w:r>
    </w:p>
    <w:bookmarkEnd w:id="165"/>
    <w:bookmarkStart w:name="z296" w:id="166"/>
    <w:p>
      <w:pPr>
        <w:spacing w:after="0"/>
        <w:ind w:left="0"/>
        <w:jc w:val="both"/>
      </w:pPr>
      <w:r>
        <w:rPr>
          <w:rFonts w:ascii="Times New Roman"/>
          <w:b w:val="false"/>
          <w:i w:val="false"/>
          <w:color w:val="000000"/>
          <w:sz w:val="28"/>
        </w:rPr>
        <w:t>
      1. "Мектепке дейінгі балалар ұйымдарына жіберу үшін мектепке дейінгі (7 жасқа дейін) жастағы балаларды кезекке қою" мемлекеттік қызметті.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 жеке тұлғаларға (бұдан әрі – мемлекеттік қызметті алушы).</w:t>
      </w:r>
      <w:r>
        <w:br/>
      </w:r>
      <w:r>
        <w:rPr>
          <w:rFonts w:ascii="Times New Roman"/>
          <w:b w:val="false"/>
          <w:i w:val="false"/>
          <w:color w:val="000000"/>
          <w:sz w:val="28"/>
        </w:rPr>
        <w:t>
      Мемлекеттік қызмет, Павлодар облысы, Май ауданы Көктөбе селосы, Абылай Хан көшесі, 34, телефоны 8 (71838) 91-3-36, мекен-жайында орналасқан "Май ауданының білім бөлімі" мемлекеттік мекемесімен (бұдан әрі – уәкілетті орган), ауыл (село), ауылдық (селолық) округтер әкімінің аппараттары тарапынан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мекен-жайлары арқылы көрсетіледі, жұмыс кестесі демалыс (сенбі, жексенбі) және мереке күндерін қоспағанда, сағат 13.00-ден 14.30-ға дейін түскі үзіліспен, сағат 9.00-ден 18.30-ға дейін, және мемлекеттік қызмет Көктөбе селосы, Сейфулин көшесі, 13, телефоны 8 (71838) 92-1-13 мекен-жайында орналасқан Республикалық мемлекеттік кәсіпорынының филиалы, "Павлодар облысы бойынша халыққа қызмет көрсету орталығы", Май ауданы бөлімі (бұдан әрі – Орталық), арқылы көрсетіледі, жұмыс кестесі демалыс (жексенбі) және мереке күндерін қоспағанда, күн сайын үзіліссіз, сағат 9.00-ден 19.00-ге дейін, сондай-ақ www.egov.kz "электронды үкімет" порталы арқылы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стандарттың </w:t>
      </w:r>
      <w:r>
        <w:rPr>
          <w:rFonts w:ascii="Times New Roman"/>
          <w:b w:val="false"/>
          <w:i w:val="false"/>
          <w:color w:val="000000"/>
          <w:sz w:val="28"/>
        </w:rPr>
        <w:t>4 қосымшасына</w:t>
      </w:r>
      <w:r>
        <w:rPr>
          <w:rFonts w:ascii="Times New Roman"/>
          <w:b w:val="false"/>
          <w:i w:val="false"/>
          <w:color w:val="000000"/>
          <w:sz w:val="28"/>
        </w:rPr>
        <w:t xml:space="preserve"> сәйкес мектепке дейінгі балалар ұйымына жолдама беру, мектепке дейінгі ұйымдарда орын болмаған жағдайда стандарттың </w:t>
      </w:r>
      <w:r>
        <w:rPr>
          <w:rFonts w:ascii="Times New Roman"/>
          <w:b w:val="false"/>
          <w:i w:val="false"/>
          <w:color w:val="000000"/>
          <w:sz w:val="28"/>
        </w:rPr>
        <w:t>5 қосымшасына</w:t>
      </w:r>
      <w:r>
        <w:rPr>
          <w:rFonts w:ascii="Times New Roman"/>
          <w:b w:val="false"/>
          <w:i w:val="false"/>
          <w:color w:val="000000"/>
          <w:sz w:val="28"/>
        </w:rPr>
        <w:t xml:space="preserve"> сәйкес уәкілетті органның уәкілетті тұлғасының электрондық цифрлы қолы қойылған электрондық құжат нысанында кезектіліктің нөмірі көрсетілген кезекке қою туралы хабарлама немесе электрондық құжат нысанында мемлекеттік қызмет көрсетуден бас тарту туралы дәлелді жауап болып табылады.</w:t>
      </w:r>
    </w:p>
    <w:bookmarkEnd w:id="166"/>
    <w:bookmarkStart w:name="z301" w:id="167"/>
    <w:p>
      <w:pPr>
        <w:spacing w:after="0"/>
        <w:ind w:left="0"/>
        <w:jc w:val="left"/>
      </w:pPr>
      <w:r>
        <w:rPr>
          <w:rFonts w:ascii="Times New Roman"/>
          <w:b/>
          <w:i w:val="false"/>
          <w:color w:val="000000"/>
        </w:rPr>
        <w:t xml:space="preserve"> 
2. Мемлекеттік қызмет көрсетудің тәртібі</w:t>
      </w:r>
    </w:p>
    <w:bookmarkEnd w:id="167"/>
    <w:bookmarkStart w:name="z302" w:id="168"/>
    <w:p>
      <w:pPr>
        <w:spacing w:after="0"/>
        <w:ind w:left="0"/>
        <w:jc w:val="both"/>
      </w:pPr>
      <w:r>
        <w:rPr>
          <w:rFonts w:ascii="Times New Roman"/>
          <w:b w:val="false"/>
          <w:i w:val="false"/>
          <w:color w:val="000000"/>
          <w:sz w:val="28"/>
        </w:rPr>
        <w:t>
      6. Мемлекеттік қызметті алушы қажетті құжаттарды тапсырған сәттен бастап мемлекеттік қызметті көрсету мерзімі:</w:t>
      </w:r>
      <w:r>
        <w:br/>
      </w:r>
      <w:r>
        <w:rPr>
          <w:rFonts w:ascii="Times New Roman"/>
          <w:b w:val="false"/>
          <w:i w:val="false"/>
          <w:color w:val="000000"/>
          <w:sz w:val="28"/>
        </w:rPr>
        <w:t>
      Уәкілетті органға жүгінген жағдайда:</w:t>
      </w:r>
      <w:r>
        <w:br/>
      </w:r>
      <w:r>
        <w:rPr>
          <w:rFonts w:ascii="Times New Roman"/>
          <w:b w:val="false"/>
          <w:i w:val="false"/>
          <w:color w:val="000000"/>
          <w:sz w:val="28"/>
        </w:rPr>
        <w:t>
      1) мемлекеттік қызметті алушының өтініш жасаған уақытынан бастап 3 жұмыс күнін құрайды;</w:t>
      </w:r>
      <w:r>
        <w:br/>
      </w:r>
      <w:r>
        <w:rPr>
          <w:rFonts w:ascii="Times New Roman"/>
          <w:b w:val="false"/>
          <w:i w:val="false"/>
          <w:color w:val="000000"/>
          <w:sz w:val="28"/>
        </w:rPr>
        <w:t>
      2) қажетті құжаттарды тапсыру кезінде кезек күту уақытының барынша ұзақтығы – 30 минуттан артық емес;</w:t>
      </w:r>
      <w:r>
        <w:br/>
      </w:r>
      <w:r>
        <w:rPr>
          <w:rFonts w:ascii="Times New Roman"/>
          <w:b w:val="false"/>
          <w:i w:val="false"/>
          <w:color w:val="000000"/>
          <w:sz w:val="28"/>
        </w:rPr>
        <w:t>
      3) өтініш берген күні мемлекеттік қызметті алушыға қызмет көрсету уақытының барынша ұзақтығы – 30 минуттан артық емес.</w:t>
      </w:r>
      <w:r>
        <w:br/>
      </w:r>
      <w:r>
        <w:rPr>
          <w:rFonts w:ascii="Times New Roman"/>
          <w:b w:val="false"/>
          <w:i w:val="false"/>
          <w:color w:val="000000"/>
          <w:sz w:val="28"/>
        </w:rPr>
        <w:t>
      Орталыққа жүгінген жағдайда:</w:t>
      </w:r>
      <w:r>
        <w:br/>
      </w:r>
      <w:r>
        <w:rPr>
          <w:rFonts w:ascii="Times New Roman"/>
          <w:b w:val="false"/>
          <w:i w:val="false"/>
          <w:color w:val="000000"/>
          <w:sz w:val="28"/>
        </w:rPr>
        <w:t>
      1) мемлекеттік қызмет көрсету мерзімі мемлекеттік қызметті алушының өтініш жасаған уақытынан бастап 3 жұмыс күнін құрайды (құжаттарды қабылдау және беру күні мемлекеттік қызметті көрсету мерзіміне кірмейді);</w:t>
      </w:r>
      <w:r>
        <w:br/>
      </w:r>
      <w:r>
        <w:rPr>
          <w:rFonts w:ascii="Times New Roman"/>
          <w:b w:val="false"/>
          <w:i w:val="false"/>
          <w:color w:val="000000"/>
          <w:sz w:val="28"/>
        </w:rPr>
        <w:t>
      2) қажетті құжаттарды тапсыру кезінде кезек күту уақытының барынша ұзақтығы – 20 минуттан артық емес;</w:t>
      </w:r>
      <w:r>
        <w:br/>
      </w:r>
      <w:r>
        <w:rPr>
          <w:rFonts w:ascii="Times New Roman"/>
          <w:b w:val="false"/>
          <w:i w:val="false"/>
          <w:color w:val="000000"/>
          <w:sz w:val="28"/>
        </w:rPr>
        <w:t>
      3) өтініш берген күні мемлекеттік қызметті алушыға қызмет көрсету уақытының барынша ұзақтығы – 20 минуттан артық емес.</w:t>
      </w:r>
      <w:r>
        <w:br/>
      </w:r>
      <w:r>
        <w:rPr>
          <w:rFonts w:ascii="Times New Roman"/>
          <w:b w:val="false"/>
          <w:i w:val="false"/>
          <w:color w:val="000000"/>
          <w:sz w:val="28"/>
        </w:rPr>
        <w:t>
      4) анықтаманы немесе бас тарту туралы дәлелді жауапты алу кезінде кезек күту уақытының барынша ұзақтығы – 20 минуттан артық емес.</w:t>
      </w:r>
    </w:p>
    <w:bookmarkEnd w:id="168"/>
    <w:bookmarkStart w:name="z303" w:id="169"/>
    <w:p>
      <w:pPr>
        <w:spacing w:after="0"/>
        <w:ind w:left="0"/>
        <w:jc w:val="left"/>
      </w:pPr>
      <w:r>
        <w:rPr>
          <w:rFonts w:ascii="Times New Roman"/>
          <w:b/>
          <w:i w:val="false"/>
          <w:color w:val="000000"/>
        </w:rPr>
        <w:t xml:space="preserve"> 
3. Мемлекеттік қызмет көрсету процессіндегі</w:t>
      </w:r>
      <w:r>
        <w:br/>
      </w:r>
      <w:r>
        <w:rPr>
          <w:rFonts w:ascii="Times New Roman"/>
          <w:b/>
          <w:i w:val="false"/>
          <w:color w:val="000000"/>
        </w:rPr>
        <w:t>
іс-әрекеттер тәртібі</w:t>
      </w:r>
    </w:p>
    <w:bookmarkEnd w:id="169"/>
    <w:bookmarkStart w:name="z304" w:id="170"/>
    <w:p>
      <w:pPr>
        <w:spacing w:after="0"/>
        <w:ind w:left="0"/>
        <w:jc w:val="both"/>
      </w:pPr>
      <w:r>
        <w:rPr>
          <w:rFonts w:ascii="Times New Roman"/>
          <w:b w:val="false"/>
          <w:i w:val="false"/>
          <w:color w:val="000000"/>
          <w:sz w:val="28"/>
        </w:rPr>
        <w:t>
      7. Мемлекеттік қызметті алушы осы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ұсынуы тиіс, мемлекеттік қызметті алушыға мемлекеттік қызметті алу үшін барлық тиісті құжаттарды тапсыру кезінде:</w:t>
      </w:r>
      <w:r>
        <w:br/>
      </w:r>
      <w:r>
        <w:rPr>
          <w:rFonts w:ascii="Times New Roman"/>
          <w:b w:val="false"/>
          <w:i w:val="false"/>
          <w:color w:val="000000"/>
          <w:sz w:val="28"/>
        </w:rPr>
        <w:t>
      1) уәкілетті органға жүгінген жағдайда – мектепке дейінгі балалар ұйымына жолдама, мектепке дейінгі ұйымда орын болмаған жағдайда мемлекеттік қызметтің кезектілігі көрсетілген кезекке қойылғаны туралы туралы хабарлама беріледі;</w:t>
      </w:r>
      <w:r>
        <w:br/>
      </w:r>
      <w:r>
        <w:rPr>
          <w:rFonts w:ascii="Times New Roman"/>
          <w:b w:val="false"/>
          <w:i w:val="false"/>
          <w:color w:val="000000"/>
          <w:sz w:val="28"/>
        </w:rPr>
        <w:t>
      2) орталыққа жүгінген жағдайда – мемлекеттік қызметті алушыға барлық тиісті құжаттардың қабылданғаны туралы қолхат беріледі, онда:</w:t>
      </w:r>
      <w:r>
        <w:br/>
      </w:r>
      <w:r>
        <w:rPr>
          <w:rFonts w:ascii="Times New Roman"/>
          <w:b w:val="false"/>
          <w:i w:val="false"/>
          <w:color w:val="000000"/>
          <w:sz w:val="28"/>
        </w:rPr>
        <w:t>
      сұраныстың нөмірі мен қабылданған күні;</w:t>
      </w:r>
      <w:r>
        <w:br/>
      </w:r>
      <w:r>
        <w:rPr>
          <w:rFonts w:ascii="Times New Roman"/>
          <w:b w:val="false"/>
          <w:i w:val="false"/>
          <w:color w:val="000000"/>
          <w:sz w:val="28"/>
        </w:rPr>
        <w:t>
      сұраныс жасалған мемлекеттік қызмет түрі;</w:t>
      </w:r>
      <w:r>
        <w:br/>
      </w:r>
      <w:r>
        <w:rPr>
          <w:rFonts w:ascii="Times New Roman"/>
          <w:b w:val="false"/>
          <w:i w:val="false"/>
          <w:color w:val="000000"/>
          <w:sz w:val="28"/>
        </w:rPr>
        <w:t>
      қосымша берілген құжаттар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сұранысты қабылдаған орталық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тармағында</w:t>
      </w:r>
      <w:r>
        <w:rPr>
          <w:rFonts w:ascii="Times New Roman"/>
          <w:b w:val="false"/>
          <w:i w:val="false"/>
          <w:color w:val="000000"/>
          <w:sz w:val="28"/>
        </w:rPr>
        <w:t xml:space="preserve"> қарастырылған негіздер бойынша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үрдісіне қатысатын құрылымдық-қызметтік бірліктер:</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10. Әрбір құрылымдық-қызметтік бірліктің оңай іс-әрекеттері (процедуралар, қызметтер, операциялар) реттілігінің текстілі кестелі сипаттамасы әрбір іс-әрекетті орындау мерзімі көрсетілуімен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11. Іс-әрекеттердің логикалық реттілігі мен құрылымдық-қызметтік бірлік арасындағы өзара байланысын көрсететін схема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170"/>
    <w:bookmarkStart w:name="z309" w:id="171"/>
    <w:p>
      <w:pPr>
        <w:spacing w:after="0"/>
        <w:ind w:left="0"/>
        <w:jc w:val="left"/>
      </w:pPr>
      <w:r>
        <w:rPr>
          <w:rFonts w:ascii="Times New Roman"/>
          <w:b/>
          <w:i w:val="false"/>
          <w:color w:val="000000"/>
        </w:rPr>
        <w:t xml:space="preserve"> 
4. Мемлекеттік қызметті көрсететін лауазымды</w:t>
      </w:r>
      <w:r>
        <w:br/>
      </w:r>
      <w:r>
        <w:rPr>
          <w:rFonts w:ascii="Times New Roman"/>
          <w:b/>
          <w:i w:val="false"/>
          <w:color w:val="000000"/>
        </w:rPr>
        <w:t>
адамдардың жауапкершілігі</w:t>
      </w:r>
    </w:p>
    <w:bookmarkEnd w:id="171"/>
    <w:bookmarkStart w:name="z310" w:id="172"/>
    <w:p>
      <w:pPr>
        <w:spacing w:after="0"/>
        <w:ind w:left="0"/>
        <w:jc w:val="both"/>
      </w:pPr>
      <w:r>
        <w:rPr>
          <w:rFonts w:ascii="Times New Roman"/>
          <w:b w:val="false"/>
          <w:i w:val="false"/>
          <w:color w:val="000000"/>
          <w:sz w:val="28"/>
        </w:rPr>
        <w:t>
      12. Лауазымды тұлғалар мемлекеттік қызмет көрсету тәртібін бұзғаны үшін Қазақстан Республикасының қолданыстағы заңнамасында бекітілген тәртіпке сай жауапкершілікке тартылады.</w:t>
      </w:r>
    </w:p>
    <w:bookmarkEnd w:id="172"/>
    <w:bookmarkStart w:name="z311" w:id="173"/>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ұйымдарына жіберу үшін мектепке</w:t>
      </w:r>
      <w:r>
        <w:br/>
      </w:r>
      <w:r>
        <w:rPr>
          <w:rFonts w:ascii="Times New Roman"/>
          <w:b w:val="false"/>
          <w:i w:val="false"/>
          <w:color w:val="000000"/>
          <w:sz w:val="28"/>
        </w:rPr>
        <w:t>
дейінгі (7 жасқа дейін) жастағы</w:t>
      </w:r>
      <w:r>
        <w:br/>
      </w:r>
      <w:r>
        <w:rPr>
          <w:rFonts w:ascii="Times New Roman"/>
          <w:b w:val="false"/>
          <w:i w:val="false"/>
          <w:color w:val="000000"/>
          <w:sz w:val="28"/>
        </w:rPr>
        <w:t xml:space="preserve">
балаларды кезекке қою"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173"/>
    <w:bookmarkStart w:name="z312" w:id="174"/>
    <w:p>
      <w:pPr>
        <w:spacing w:after="0"/>
        <w:ind w:left="0"/>
        <w:jc w:val="left"/>
      </w:pPr>
      <w:r>
        <w:rPr>
          <w:rFonts w:ascii="Times New Roman"/>
          <w:b/>
          <w:i w:val="false"/>
          <w:color w:val="000000"/>
        </w:rPr>
        <w:t xml:space="preserve"> 
Май ауданының ауылдар, селолық округтер</w:t>
      </w:r>
      <w:r>
        <w:br/>
      </w:r>
      <w:r>
        <w:rPr>
          <w:rFonts w:ascii="Times New Roman"/>
          <w:b/>
          <w:i w:val="false"/>
          <w:color w:val="000000"/>
        </w:rPr>
        <w:t>
әкiмдерi аппараттарының тiзбесi</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4200"/>
        <w:gridCol w:w="2284"/>
        <w:gridCol w:w="4575"/>
        <w:gridCol w:w="1806"/>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немесе селолық округi әкiмi аппаратының атауы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 жайы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 жайы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 селолық округі әкімінің аппараты" мемлекеттік мекемесі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8(71838)97266</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Каратерек ауылы, Баймуратов көшесі, 21 үй</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селолық әкімінің аппараты" мемлекеттік мекемесі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8(71838)90210</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Май ауылы, Абылайхан көшесі, 13 үй</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селолық округі әкімінің аппараты" мемлекеттік мекемесі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8(71838)99230</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Жумыскер ауылы, Бокин көшесі, 2 үй</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селолық округі әкімінің аппараты" мемлекеттік мекемесі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8(71838)40401</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Саты ауылы, Исатай көшесі, 12 үй</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"Малайсары селолық округі әкімінің аппараты" мемлекеттік мекемесі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8(71838)95230</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Малайсары ауылы, Абай көшесі, 30 үй</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"Кеңтүбек селолық округі әкімінің аппараты" мемлекеттік мекемесі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8(71838)91499</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Кентүбек ауылы, Ленин көшесі, 17 үй</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селолық округі әкімінің аппараты" мемлекеттік мекемесі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8(71838)91511</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Қазбек би көшесі, 24 үй</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"Баскөл селолық округі әкімінің аппараты" мемлекеттік мекемесі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8(71838)94350</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Баскөл ауылы, Балкенов көшесі, 18 үй</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"Майтүбек ауылы әкімінің аппараты" мемлекеттік мекемесі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8(71838)90330</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Майтүбек ауылы, Целинная көшесі, 27 үй</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ауылы әкімінің аппараты" мемлекеттік мекемесі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8(71843)92210</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Ақжар ауылы, Құрманғазы көшесі, 1 үй</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"Ақшиман селолық округі әкімінің аппараты" мемлекеттік мекемесі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8(71843)96223</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Ақшиман ауылы, Желтоқсан көшесі, 1 үй</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313" w:id="175"/>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ұйымдарына жіберу үшін мектепке</w:t>
      </w:r>
      <w:r>
        <w:br/>
      </w:r>
      <w:r>
        <w:rPr>
          <w:rFonts w:ascii="Times New Roman"/>
          <w:b w:val="false"/>
          <w:i w:val="false"/>
          <w:color w:val="000000"/>
          <w:sz w:val="28"/>
        </w:rPr>
        <w:t>
дейінгі (7 жасқа дейін) жастағы</w:t>
      </w:r>
      <w:r>
        <w:br/>
      </w:r>
      <w:r>
        <w:rPr>
          <w:rFonts w:ascii="Times New Roman"/>
          <w:b w:val="false"/>
          <w:i w:val="false"/>
          <w:color w:val="000000"/>
          <w:sz w:val="28"/>
        </w:rPr>
        <w:t xml:space="preserve">
балаларды кезекке қою"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175"/>
    <w:bookmarkStart w:name="z314" w:id="176"/>
    <w:p>
      <w:pPr>
        <w:spacing w:after="0"/>
        <w:ind w:left="0"/>
        <w:jc w:val="left"/>
      </w:pPr>
      <w:r>
        <w:rPr>
          <w:rFonts w:ascii="Times New Roman"/>
          <w:b/>
          <w:i w:val="false"/>
          <w:color w:val="000000"/>
        </w:rPr>
        <w:t xml:space="preserve"> 
Құрылымдық-қызметтік бірліктердің іс-әрекеттерін сипаттау</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2626"/>
        <w:gridCol w:w="2027"/>
        <w:gridCol w:w="1920"/>
        <w:gridCol w:w="1899"/>
        <w:gridCol w:w="2134"/>
        <w:gridCol w:w="2414"/>
      </w:tblGrid>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 (жұмыс барысы, ағымы) N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Құрылымдық-қызметтік бірліктің атауы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процедураның, операцияның) атауы және олардың сипаттамасы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арқылы алынған құжаттарды тіркейді және бөлім бастығына қарауға жібереді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қарастыру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негізді жауаптың анықтама дайындау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негізді жауаптың жобасын қарастыру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2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ұйымдастырушылық-өкімдік шешім)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 бөлім бастығына қарауға жіберу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себептері көрсетілген негізді жауапты Орталыққа жіберу</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5" w:id="177"/>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ұйымдарына жіберу үшін мектепке</w:t>
      </w:r>
      <w:r>
        <w:br/>
      </w:r>
      <w:r>
        <w:rPr>
          <w:rFonts w:ascii="Times New Roman"/>
          <w:b w:val="false"/>
          <w:i w:val="false"/>
          <w:color w:val="000000"/>
          <w:sz w:val="28"/>
        </w:rPr>
        <w:t>
дейінгі (7 жасқа дейін) жастағы</w:t>
      </w:r>
      <w:r>
        <w:br/>
      </w:r>
      <w:r>
        <w:rPr>
          <w:rFonts w:ascii="Times New Roman"/>
          <w:b w:val="false"/>
          <w:i w:val="false"/>
          <w:color w:val="000000"/>
          <w:sz w:val="28"/>
        </w:rPr>
        <w:t xml:space="preserve">
балаларды кезекке қою"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3-қосымша            </w:t>
      </w:r>
    </w:p>
    <w:bookmarkEnd w:id="177"/>
    <w:bookmarkStart w:name="z316" w:id="178"/>
    <w:p>
      <w:pPr>
        <w:spacing w:after="0"/>
        <w:ind w:left="0"/>
        <w:jc w:val="left"/>
      </w:pPr>
      <w:r>
        <w:rPr>
          <w:rFonts w:ascii="Times New Roman"/>
          <w:b/>
          <w:i w:val="false"/>
          <w:color w:val="000000"/>
        </w:rPr>
        <w:t xml:space="preserve"> 
Әкімшілік іс-әрекеттердің логикалық реттілігі</w:t>
      </w:r>
      <w:r>
        <w:br/>
      </w:r>
      <w:r>
        <w:rPr>
          <w:rFonts w:ascii="Times New Roman"/>
          <w:b/>
          <w:i w:val="false"/>
          <w:color w:val="000000"/>
        </w:rPr>
        <w:t>
арасындағы байланысты көрсететін схема</w:t>
      </w:r>
    </w:p>
    <w:bookmarkEnd w:id="178"/>
    <w:p>
      <w:pPr>
        <w:spacing w:after="0"/>
        <w:ind w:left="0"/>
        <w:jc w:val="both"/>
      </w:pPr>
      <w:r>
        <w:drawing>
          <wp:inline distT="0" distB="0" distL="0" distR="0">
            <wp:extent cx="79121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912100" cy="8191500"/>
                    </a:xfrm>
                    <a:prstGeom prst="rect">
                      <a:avLst/>
                    </a:prstGeom>
                  </pic:spPr>
                </pic:pic>
              </a:graphicData>
            </a:graphic>
          </wp:inline>
        </w:drawing>
      </w:r>
    </w:p>
    <w:bookmarkStart w:name="z317" w:id="179"/>
    <w:p>
      <w:pPr>
        <w:spacing w:after="0"/>
        <w:ind w:left="0"/>
        <w:jc w:val="both"/>
      </w:pPr>
      <w:r>
        <w:rPr>
          <w:rFonts w:ascii="Times New Roman"/>
          <w:b w:val="false"/>
          <w:i w:val="false"/>
          <w:color w:val="000000"/>
          <w:sz w:val="28"/>
        </w:rPr>
        <w:t xml:space="preserve">
Май ауданы әкiмдiгiнiң </w:t>
      </w:r>
      <w:r>
        <w:br/>
      </w:r>
      <w:r>
        <w:rPr>
          <w:rFonts w:ascii="Times New Roman"/>
          <w:b w:val="false"/>
          <w:i w:val="false"/>
          <w:color w:val="000000"/>
          <w:sz w:val="28"/>
        </w:rPr>
        <w:t>
2013 жылғы 22 қаңтардағы</w:t>
      </w:r>
      <w:r>
        <w:br/>
      </w:r>
      <w:r>
        <w:rPr>
          <w:rFonts w:ascii="Times New Roman"/>
          <w:b w:val="false"/>
          <w:i w:val="false"/>
          <w:color w:val="000000"/>
          <w:sz w:val="28"/>
        </w:rPr>
        <w:t xml:space="preserve">
N 21/01 қаулысымен   </w:t>
      </w:r>
      <w:r>
        <w:br/>
      </w:r>
      <w:r>
        <w:rPr>
          <w:rFonts w:ascii="Times New Roman"/>
          <w:b w:val="false"/>
          <w:i w:val="false"/>
          <w:color w:val="000000"/>
          <w:sz w:val="28"/>
        </w:rPr>
        <w:t xml:space="preserve">
бекiтiлген       </w:t>
      </w:r>
    </w:p>
    <w:bookmarkEnd w:id="179"/>
    <w:bookmarkStart w:name="z318" w:id="180"/>
    <w:p>
      <w:pPr>
        <w:spacing w:after="0"/>
        <w:ind w:left="0"/>
        <w:jc w:val="left"/>
      </w:pPr>
      <w:r>
        <w:rPr>
          <w:rFonts w:ascii="Times New Roman"/>
          <w:b/>
          <w:i w:val="false"/>
          <w:color w:val="000000"/>
        </w:rPr>
        <w:t xml:space="preserve"> 
"Мектепке дейінгі білім беру ұйымдарына құжаттарды</w:t>
      </w:r>
      <w:r>
        <w:br/>
      </w:r>
      <w:r>
        <w:rPr>
          <w:rFonts w:ascii="Times New Roman"/>
          <w:b/>
          <w:i w:val="false"/>
          <w:color w:val="000000"/>
        </w:rPr>
        <w:t>
қабылдау және балаларды қабылдау"</w:t>
      </w:r>
      <w:r>
        <w:br/>
      </w:r>
      <w:r>
        <w:rPr>
          <w:rFonts w:ascii="Times New Roman"/>
          <w:b/>
          <w:i w:val="false"/>
          <w:color w:val="000000"/>
        </w:rPr>
        <w:t>
мемлекеттік қызмет регламенті</w:t>
      </w:r>
    </w:p>
    <w:bookmarkEnd w:id="180"/>
    <w:bookmarkStart w:name="z319" w:id="181"/>
    <w:p>
      <w:pPr>
        <w:spacing w:after="0"/>
        <w:ind w:left="0"/>
        <w:jc w:val="left"/>
      </w:pPr>
      <w:r>
        <w:rPr>
          <w:rFonts w:ascii="Times New Roman"/>
          <w:b/>
          <w:i w:val="false"/>
          <w:color w:val="000000"/>
        </w:rPr>
        <w:t xml:space="preserve"> 
1. Жалпы ережелер</w:t>
      </w:r>
    </w:p>
    <w:bookmarkEnd w:id="181"/>
    <w:bookmarkStart w:name="z320" w:id="182"/>
    <w:p>
      <w:pPr>
        <w:spacing w:after="0"/>
        <w:ind w:left="0"/>
        <w:jc w:val="both"/>
      </w:pPr>
      <w:r>
        <w:rPr>
          <w:rFonts w:ascii="Times New Roman"/>
          <w:b w:val="false"/>
          <w:i w:val="false"/>
          <w:color w:val="000000"/>
          <w:sz w:val="28"/>
        </w:rPr>
        <w:t>
      1. "Мектепке дейінгі білім беру ұйымдарына құжаттарды қабылдау және балаларды қабылдау" мемлекеттік қызметі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 мектепке дейінгі жастағы балалардың заңды өкілдеріне (бұдан әрі – мемлекеттік қызметті алушы).</w:t>
      </w:r>
      <w:r>
        <w:br/>
      </w:r>
      <w:r>
        <w:rPr>
          <w:rFonts w:ascii="Times New Roman"/>
          <w:b w:val="false"/>
          <w:i w:val="false"/>
          <w:color w:val="000000"/>
          <w:sz w:val="28"/>
        </w:rPr>
        <w:t>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Май ауданының мектепке дейінгі ұйымдарымен (бұдан әрі – мектепке дейінгі ұйымдар)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белгіленген жұмыс кестесіне сәйкес демалыс және мереке күндерін қоспағанда, түскі үзіліспен сағат 9.00-ден 18.30-ға дейін көрсетіледі, мектепке дейінгі ұйымдарда балаларды қабылдау жыл бойы бос орындар болған жағдайда жүргізіледі.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 аяқтау нысаны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ұйымдарымен мен заңды өкілдер арасында жасалатын шарт болып табылады.</w:t>
      </w:r>
    </w:p>
    <w:bookmarkEnd w:id="182"/>
    <w:bookmarkStart w:name="z326" w:id="183"/>
    <w:p>
      <w:pPr>
        <w:spacing w:after="0"/>
        <w:ind w:left="0"/>
        <w:jc w:val="left"/>
      </w:pPr>
      <w:r>
        <w:rPr>
          <w:rFonts w:ascii="Times New Roman"/>
          <w:b/>
          <w:i w:val="false"/>
          <w:color w:val="000000"/>
        </w:rPr>
        <w:t xml:space="preserve"> 
2. Мемлекеттік қызметті көрсету тәртібі</w:t>
      </w:r>
    </w:p>
    <w:bookmarkEnd w:id="183"/>
    <w:bookmarkStart w:name="z327" w:id="184"/>
    <w:p>
      <w:pPr>
        <w:spacing w:after="0"/>
        <w:ind w:left="0"/>
        <w:jc w:val="both"/>
      </w:pPr>
      <w:r>
        <w:rPr>
          <w:rFonts w:ascii="Times New Roman"/>
          <w:b w:val="false"/>
          <w:i w:val="false"/>
          <w:color w:val="000000"/>
          <w:sz w:val="28"/>
        </w:rPr>
        <w:t>
      7. Мемлекетті қызметті көрсету мерзімдері:</w:t>
      </w:r>
      <w:r>
        <w:br/>
      </w:r>
      <w:r>
        <w:rPr>
          <w:rFonts w:ascii="Times New Roman"/>
          <w:b w:val="false"/>
          <w:i w:val="false"/>
          <w:color w:val="000000"/>
          <w:sz w:val="28"/>
        </w:rPr>
        <w:t>
      Мемлекетті қызмет мектепке дейінгі ұйымдарға өтініш жасаған жағдайда екі жұмыс күні ішінде көрсетіледі.</w:t>
      </w:r>
      <w:r>
        <w:br/>
      </w:r>
      <w:r>
        <w:rPr>
          <w:rFonts w:ascii="Times New Roman"/>
          <w:b w:val="false"/>
          <w:i w:val="false"/>
          <w:color w:val="000000"/>
          <w:sz w:val="28"/>
        </w:rPr>
        <w:t>
      1) мемлекеттік қызметті алушы құжаттарды мектепке дейінгі ұйымдарға тапсыру және басшылардан қажетті кеңес алу сәтінен бастап – кемінде 30 минут уақытты құрайды;</w:t>
      </w:r>
      <w:r>
        <w:br/>
      </w:r>
      <w:r>
        <w:rPr>
          <w:rFonts w:ascii="Times New Roman"/>
          <w:b w:val="false"/>
          <w:i w:val="false"/>
          <w:color w:val="000000"/>
          <w:sz w:val="28"/>
        </w:rPr>
        <w:t>
      2) мемлекеттік қызметті алушының өтініш берген күні сол жерде көрсетілетін мемлекеттік қызметті алғанға дейін күтудің рұқсат берілген ең көп уақыты – 30 минуттан артық емес;</w:t>
      </w:r>
      <w:r>
        <w:br/>
      </w:r>
      <w:r>
        <w:rPr>
          <w:rFonts w:ascii="Times New Roman"/>
          <w:b w:val="false"/>
          <w:i w:val="false"/>
          <w:color w:val="000000"/>
          <w:sz w:val="28"/>
        </w:rPr>
        <w:t>
      3) өтініш берген күні сол жерде мемлекеттік қызметті алушыға көрсетілетін мемлекеттік қызметтің рұқсат берілген ең көп уақыты – кемінде 30 минутты құрайды.</w:t>
      </w:r>
      <w:r>
        <w:br/>
      </w:r>
      <w:r>
        <w:rPr>
          <w:rFonts w:ascii="Times New Roman"/>
          <w:b w:val="false"/>
          <w:i w:val="false"/>
          <w:color w:val="000000"/>
          <w:sz w:val="28"/>
        </w:rPr>
        <w:t>
</w:t>
      </w:r>
      <w:r>
        <w:rPr>
          <w:rFonts w:ascii="Times New Roman"/>
          <w:b w:val="false"/>
          <w:i w:val="false"/>
          <w:color w:val="000000"/>
          <w:sz w:val="28"/>
        </w:rPr>
        <w:t>
      8. Мемлекеттік қызметті ұсынудан бас тартуға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үшін құжаттарды мектепке дейінгі ұйымдарының басшысымен жүзеге асырылады.</w:t>
      </w:r>
    </w:p>
    <w:bookmarkEnd w:id="184"/>
    <w:bookmarkStart w:name="z330" w:id="185"/>
    <w:p>
      <w:pPr>
        <w:spacing w:after="0"/>
        <w:ind w:left="0"/>
        <w:jc w:val="left"/>
      </w:pPr>
      <w:r>
        <w:rPr>
          <w:rFonts w:ascii="Times New Roman"/>
          <w:b/>
          <w:i w:val="false"/>
          <w:color w:val="000000"/>
        </w:rPr>
        <w:t xml:space="preserve"> 
3. Мемлекеттік қызметтің көрсетілуі кезінде</w:t>
      </w:r>
      <w:r>
        <w:br/>
      </w:r>
      <w:r>
        <w:rPr>
          <w:rFonts w:ascii="Times New Roman"/>
          <w:b/>
          <w:i w:val="false"/>
          <w:color w:val="000000"/>
        </w:rPr>
        <w:t>
жүргізілетін істің тәртібін сипаттау</w:t>
      </w:r>
    </w:p>
    <w:bookmarkEnd w:id="185"/>
    <w:bookmarkStart w:name="z331" w:id="186"/>
    <w:p>
      <w:pPr>
        <w:spacing w:after="0"/>
        <w:ind w:left="0"/>
        <w:jc w:val="both"/>
      </w:pPr>
      <w:r>
        <w:rPr>
          <w:rFonts w:ascii="Times New Roman"/>
          <w:b w:val="false"/>
          <w:i w:val="false"/>
          <w:color w:val="000000"/>
          <w:sz w:val="28"/>
        </w:rPr>
        <w:t>
      10. Мемлекеттік қызметті алушы үшін мемлекеттік қызметті алушы мектепке дейінгі ұйымдарға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үрдісіне қатысатын құрылымдық-қызметтік бірліктер:</w:t>
      </w:r>
      <w:r>
        <w:br/>
      </w:r>
      <w:r>
        <w:rPr>
          <w:rFonts w:ascii="Times New Roman"/>
          <w:b w:val="false"/>
          <w:i w:val="false"/>
          <w:color w:val="000000"/>
          <w:sz w:val="28"/>
        </w:rPr>
        <w:t>
      1) мектепке дейінгі ұйымының басшысы.</w:t>
      </w:r>
      <w:r>
        <w:br/>
      </w:r>
      <w:r>
        <w:rPr>
          <w:rFonts w:ascii="Times New Roman"/>
          <w:b w:val="false"/>
          <w:i w:val="false"/>
          <w:color w:val="000000"/>
          <w:sz w:val="28"/>
        </w:rPr>
        <w:t>
</w:t>
      </w:r>
      <w:r>
        <w:rPr>
          <w:rFonts w:ascii="Times New Roman"/>
          <w:b w:val="false"/>
          <w:i w:val="false"/>
          <w:color w:val="000000"/>
          <w:sz w:val="28"/>
        </w:rPr>
        <w:t>
      12. Әрбір құрылымдық-қызметтік бірліктің оңай іс-әрекеттері (процедуралар, қызметтер, операциялар) реттілігінің текстілі кестелі сипаттамасы әрбір іс-әрекетті орындау мерзімі көрсетілуімен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13. Іс-әрекеттердің логикалық реттілігі мен құрылымдық-қызметтік бірлік арасындағы өзара байланысын көрсететін схема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186"/>
    <w:bookmarkStart w:name="z335" w:id="187"/>
    <w:p>
      <w:pPr>
        <w:spacing w:after="0"/>
        <w:ind w:left="0"/>
        <w:jc w:val="left"/>
      </w:pPr>
      <w:r>
        <w:rPr>
          <w:rFonts w:ascii="Times New Roman"/>
          <w:b/>
          <w:i w:val="false"/>
          <w:color w:val="000000"/>
        </w:rPr>
        <w:t xml:space="preserve"> 
4. Мемлекеттік қызметті көрсететін лауазымды</w:t>
      </w:r>
      <w:r>
        <w:br/>
      </w:r>
      <w:r>
        <w:rPr>
          <w:rFonts w:ascii="Times New Roman"/>
          <w:b/>
          <w:i w:val="false"/>
          <w:color w:val="000000"/>
        </w:rPr>
        <w:t>
адамдардың жауапкершілігі</w:t>
      </w:r>
    </w:p>
    <w:bookmarkEnd w:id="187"/>
    <w:bookmarkStart w:name="z336" w:id="188"/>
    <w:p>
      <w:pPr>
        <w:spacing w:after="0"/>
        <w:ind w:left="0"/>
        <w:jc w:val="both"/>
      </w:pPr>
      <w:r>
        <w:rPr>
          <w:rFonts w:ascii="Times New Roman"/>
          <w:b w:val="false"/>
          <w:i w:val="false"/>
          <w:color w:val="000000"/>
          <w:sz w:val="28"/>
        </w:rPr>
        <w:t>
      14. Лауазымды тұлғалар мемлекеттік қызмет көрсету тәртібін бұзғаны үшін Қазақстан Республикасының қолданыстағы заңнамасында бекітілген тәртіпке сай жауапкершілікке тартылады.</w:t>
      </w:r>
    </w:p>
    <w:bookmarkEnd w:id="188"/>
    <w:bookmarkStart w:name="z337" w:id="189"/>
    <w:p>
      <w:pPr>
        <w:spacing w:after="0"/>
        <w:ind w:left="0"/>
        <w:jc w:val="both"/>
      </w:pPr>
      <w:r>
        <w:rPr>
          <w:rFonts w:ascii="Times New Roman"/>
          <w:b w:val="false"/>
          <w:i w:val="false"/>
          <w:color w:val="000000"/>
          <w:sz w:val="28"/>
        </w:rPr>
        <w:t xml:space="preserve">
"Мектепке дейінгі білім беру </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xml:space="preserve">
және балаларды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189"/>
    <w:bookmarkStart w:name="z338" w:id="190"/>
    <w:p>
      <w:pPr>
        <w:spacing w:after="0"/>
        <w:ind w:left="0"/>
        <w:jc w:val="left"/>
      </w:pPr>
      <w:r>
        <w:rPr>
          <w:rFonts w:ascii="Times New Roman"/>
          <w:b/>
          <w:i w:val="false"/>
          <w:color w:val="000000"/>
        </w:rPr>
        <w:t xml:space="preserve"> 
Май ауданының мектепке дейінгі ұйымдарының тізімі</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3758"/>
        <w:gridCol w:w="5559"/>
        <w:gridCol w:w="3407"/>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п/п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Мектепке дейінгі білім беру ұйымдарының толық атауы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Мектепке дейінгі білім беру ұйымдарының орналасқан орны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әкімдігінің, Көктүбек селолық округі әкімі аппаратының "Балдаурен" бақшасы Мемлекеттік коммуналдық қазыналық кәсіпорын</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140800, Май ауданы, Көктөбе ауылы, Абылайхан көшесі, 20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91734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әкімдігінің, Көктүбек селолық округі әкімі аппаратының "Ақбота" бөбектер бақшасы" Мемлекеттік коммуналдық қазыналық кәсіпорын</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140800, Май ауданы, Көктөбе ауылы, Абылайхан көшесі, 20а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92025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әкімдігінің, Көктүбек селолық округі әкімі аппаратының "Айгөлек" бөбектер бақшасы" Мемлекеттік коммуналдық қазыналық кәсіпорын</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140800, Май ауданы, Көктөбе ауылы, Абылайхан көшесі, 20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91211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әкімдігінің, Ақшиман селолық округі әкімі аппаратының "Балауса" бөбектер бақшасы" Мемлекеттік коммуналдық қазыналық кәсіпорын</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140800, Май ауданы, Ақшиман ауылы, Желтоқсан көшесі, 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8(71843) 96237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әкімдігінің, Қаратерек селолық округі әкімі аппаратының "Балбөбек" бөбектер бақшасы" Мемлекеттік коммуналдық қазыналық кәсіпорын</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140804, Май ауданы, Қаратерек ауылы, Баймуратов көшесі, 22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97324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әкімдігінің, Кентубек селолық округі әкімі аппаратының "Қарлығаш" бөбектер бақшасы" Мемлекеттік коммуналдық қазыналық кәсіпорын</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140800, Май ауданы, Кентүбек ауылы, Алтынсарин көшесі, 10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91013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әкімдігінің, Саты селолық округі әкімі аппаратының "Әйгерім" бөбектер бақшасы" Мемлекеттік коммуналдық қазыналық кәсіпорын</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140807, Май ауданы, Саты ауылы, Исатай көшесі, 11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40403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Шағын-орталық</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Мұқашев атындағы жалпы орта білім беретін мектеп" мемлекеттік мекемесі Павлодар облысы, 140800, Май ауданы, Көктөбе ауылы, Сейфулин көшесі, 12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91192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Шағын-орталық</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"Малайсары жалпы орта білім беретін мектеп мемлекеттік мекемесі " Павлодар облысы, 140806, Май ауданы, Малайсары ауылы, Абайкөшесі, 14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95231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Шағын-орталық</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"Ақшиман жалпы орта білім беретін мектеп", мемлекеттік мекемесі Павлодар облысы, 140800, Май ауданы, Жана Ақшиман ауылы, Молдагулова көшесі, 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8(71843) 96216</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Шағын-орталық</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жалпы орта білім беретін мектеп" мемлекеттік мекемесі Павлодар облысы, 140807, Май ауданы,Саты ауылы, Исатай көшесі, 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40403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Шағын-орталық</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"Майтүбек жалпы орта білім беретін мектеп" мемлекеттік мекемесі Павлодар облысы, 140805, Май ауданы, Майтүбек ауылы, Ленин көшесі, 20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90211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Шағын-орталық</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Иманов атындағы жалпы орта білім беретін мектеп" мемлекеттік мекемесі Павлодар облысы, 140801, Май ауданы, Баскөл ауылы, А. Иманов көшесі, 14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94296</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Шағын-орталық</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жалпы орта білім беретін мектеп" мемлекеттік мекемесі Павлодар облысы, 140803, Май ауданы, Жұмыскер ауылы, Пушкин көшесі, 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99235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Шағын-орталық</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жалпы орта білім беретін мектеп" мемлекеттік мекемесі Павлодар облысы, 140800, Май ауданы, Ақжар ауылы, Абай көшесі, 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8(71843) 92293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Шағын-орталық</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жалпы орта білім беретін мектеп" мемлекеттік мекемесі Павлодар облысы, 140803, Май ауданы, Қызыл Еңбек ауылы, Әбдильдин көшесі, 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40605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Шағын-орталық</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жалпы орта білім беретін мектеп" мемлекеттік мекемесі Павлодар облысы, 140802, Май ауданы, Май ауылы, Школьная көшесі, 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98230</w:t>
            </w:r>
          </w:p>
        </w:tc>
      </w:tr>
    </w:tbl>
    <w:bookmarkStart w:name="z339" w:id="191"/>
    <w:p>
      <w:pPr>
        <w:spacing w:after="0"/>
        <w:ind w:left="0"/>
        <w:jc w:val="both"/>
      </w:pPr>
      <w:r>
        <w:rPr>
          <w:rFonts w:ascii="Times New Roman"/>
          <w:b w:val="false"/>
          <w:i w:val="false"/>
          <w:color w:val="000000"/>
          <w:sz w:val="28"/>
        </w:rPr>
        <w:t xml:space="preserve">
"Мектепке дейінгі білім беру </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xml:space="preserve">
және балаларды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191"/>
    <w:bookmarkStart w:name="z340" w:id="192"/>
    <w:p>
      <w:pPr>
        <w:spacing w:after="0"/>
        <w:ind w:left="0"/>
        <w:jc w:val="left"/>
      </w:pPr>
      <w:r>
        <w:rPr>
          <w:rFonts w:ascii="Times New Roman"/>
          <w:b/>
          <w:i w:val="false"/>
          <w:color w:val="000000"/>
        </w:rPr>
        <w:t xml:space="preserve"> 
Құрылымдық-қызметтік бірліктердің іс-әрекеттерін сипаттау</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4250"/>
        <w:gridCol w:w="3845"/>
        <w:gridCol w:w="4516"/>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Үдерістің негізгі істері (жұмыстың ағымы, барысы)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N (жұмыстың ағымы, барысы)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аталуы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басшысы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басшысы</w:t>
            </w:r>
          </w:p>
        </w:tc>
      </w:tr>
      <w:tr>
        <w:trPr>
          <w:trHeight w:val="22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аталуы (үдерістің, операция процедурасы) және оның сипаттамасы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қабылдау және тіркеу. Шартты толтыру не мемлекеттік қызметті ұсынудан бас тарту туралы дәлелді жауапты дайындау</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қол қойылған шартты не мемлекеттік қызметті ұсынудан бас тарту туралы дәлелді жауапты береді</w:t>
            </w:r>
          </w:p>
        </w:tc>
      </w:tr>
      <w:tr>
        <w:trPr>
          <w:trHeight w:val="22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 құжаттар, ұйымдастырушылық-басқарушылық шешімдер)</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не мемлекеттік қызметті ұсынудан бас тарту туралы дәлелді жауап</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не мемлекеттік қызметті ұсынудан бас тарту туралы дәлелді жауап</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істердің N</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1" w:id="193"/>
    <w:p>
      <w:pPr>
        <w:spacing w:after="0"/>
        <w:ind w:left="0"/>
        <w:jc w:val="both"/>
      </w:pPr>
      <w:r>
        <w:rPr>
          <w:rFonts w:ascii="Times New Roman"/>
          <w:b w:val="false"/>
          <w:i w:val="false"/>
          <w:color w:val="000000"/>
          <w:sz w:val="28"/>
        </w:rPr>
        <w:t xml:space="preserve">
"Мектепке дейінгі білім беру </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xml:space="preserve">
және балаларды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3-қосымша            </w:t>
      </w:r>
    </w:p>
    <w:bookmarkEnd w:id="193"/>
    <w:bookmarkStart w:name="z342" w:id="194"/>
    <w:p>
      <w:pPr>
        <w:spacing w:after="0"/>
        <w:ind w:left="0"/>
        <w:jc w:val="left"/>
      </w:pPr>
      <w:r>
        <w:rPr>
          <w:rFonts w:ascii="Times New Roman"/>
          <w:b/>
          <w:i w:val="false"/>
          <w:color w:val="000000"/>
        </w:rPr>
        <w:t xml:space="preserve"> 
Әкімшілік іс-әрекеттердің логикалық реттілігі</w:t>
      </w:r>
      <w:r>
        <w:br/>
      </w:r>
      <w:r>
        <w:rPr>
          <w:rFonts w:ascii="Times New Roman"/>
          <w:b/>
          <w:i w:val="false"/>
          <w:color w:val="000000"/>
        </w:rPr>
        <w:t>
арасындағы байланысты көрсететін схема</w:t>
      </w:r>
    </w:p>
    <w:bookmarkEnd w:id="194"/>
    <w:p>
      <w:pPr>
        <w:spacing w:after="0"/>
        <w:ind w:left="0"/>
        <w:jc w:val="both"/>
      </w:pPr>
      <w:r>
        <w:drawing>
          <wp:inline distT="0" distB="0" distL="0" distR="0">
            <wp:extent cx="81280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128000" cy="5981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