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8054" w14:textId="b618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жер қатынастар саласындағы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2013 жылғы 06 ақпандағы N 52/02 қаулысы. Павлодар облысының Әділет департаментінде 2013 жылғы 06 наурызда N 3471 болып тіркелді. Күші жойылды - Павлодар облысы Май аудандық әкімдігінің 2013 жылғы 18 маусымдағы N 177/6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18.06.2013 N 177/6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 жеке меншікке сататын нақты жер учаскелерінің кадастрлық (бағалау) құнын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"Жер учаскелерін қалыптастыру жөніндегі жерге орналастыру жобаларын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"Жер учаскесінің нысаналы мақсатын өзгертуге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"Іздестіру жұмыстарын жүргізу үшін жер учаскесін пайдалануға рұқсат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М.Е.Ахамбаевқа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Н.Пішенбаев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52/02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 жеке меншікке сататын нақты жер</w:t>
      </w:r>
      <w:r>
        <w:br/>
      </w:r>
      <w:r>
        <w:rPr>
          <w:rFonts w:ascii="Times New Roman"/>
          <w:b/>
          <w:i w:val="false"/>
          <w:color w:val="000000"/>
        </w:rPr>
        <w:t>
учаскелерінің кадастрлық (бағалау) құнын бекіту"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"Мемлекет жеке меншікке сататын нақты жер учаскелерінің кадастрлық (бағалау) құнын бекіту" мемлекеттік қызмет көрсету тәртібін (бұдан әрі – мемлекеттік қызмет)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 жеке меншікке сататын нақты жер учаскелерінің кадастрлық (бағалау) құнын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"Май ауданы жер қатынастары бөлімі" мемлекеттік мекемесі (одан әрі – өкілетті орган) көрсетеді, мекен-жайы: Павлодар облысы, Май ауданы, Көктөбе селосы, Абылайхан көшесі, 30. Жұмыс кестесі 09.00-ден 18.30-ға дейін, түскі үзіліс 13.00-ден 14.30-ға дейін,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тасымалдағыштағы мемлекет жеке меншікке сататын нақты жер учаскесінің бекітілген кадастрлық (бағалау) құны актісі (бұдан әрі - акті) немесе бас тарту себептерін көрсете отырып, қызмет көрсетуден бас тарту (бұдан әрі - бас тарту)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(одан әрі мемлекеттік қызмет алушылар)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алу үшін алушы өкілетті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алушының құжаттарды тапсыру сәтінен бастап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барынша күту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барынша күту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алушыға мемлекеттік қызмет көрсетуден бас тарту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жағдайда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алу үшін барлық қажетті құжаттарды тапсыру кезінде мемлекеттік қызмет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мәліметтермен бірге құжаттардың қабылданғаны туралы қолхат беріледі.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барысында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жазбасы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алушыдан өтініш алу сәтінен бастап мемлекеттік қызмет нәтижесін беру сәтіне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өкілетті органның кеңсе инспекторының өтініш пен құжаттарды қабылдау, тіркеу және оларды өкілетті органның бастығына қарауға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өкілетті орган бастығының өтінішті қарауы және оны өкілетті орган маманына тапсыруы;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өкілетті орган маманының құжаттарды зерттеуі, бекіту жөніндегі актінің қорытындысын дайындау немесе жобадан бас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өкілетті орган бастығының актіге немесе бас тартуға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бекітілген актіні немесе бас тартуды мемлекеттік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барысында келесі құрылымдық-функционалдық бірліктер (одан әрі -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өкілетті орган кеңсесінің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өкілетті орган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өкілетті орган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Бірліктің әкімшілік іс-әрекетінің (процедура) дәйектілігі мен өзара іс-қимылының мәтіндік-кестелік жазбасы әрбір әкімшілік іс-әрекеттің (процедураның) орындалу мерзімі көрсетілумен бірге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барысында әкімшілік іс-әрекеттің логикалық дәйектілігі мен Бірліктердің өзара байланысын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тәртібін бұзғаны үшін лауазымды тұлғалар Қазақстан Республикасының заңдарымен көрсетілген тәртіпте жауап береді.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 жеке меншікке сататын нақты 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учаскелерінің кадастрлық (бағалау) құнын бекіту"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        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іс-әрекетінің жазбасы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274"/>
        <w:gridCol w:w="2149"/>
        <w:gridCol w:w="1917"/>
        <w:gridCol w:w="2110"/>
        <w:gridCol w:w="1869"/>
        <w:gridCol w:w="240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ағымының) әрекеттері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(жұмыс барысы, ағымы)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кеңесінің инспекторы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бастығы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маманы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бастығы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кеңесінің инспекторы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оның сипаттамасы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 мен құжаттарын қабылдау, тіркеу және оларды бөлім басшылығының қарауына тапсыру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маманға тапсыру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маманының құжаттарды зерттеуі, бекіту жөніндегі актінің қорытындысын дайындау немесе жобадан бас тарту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қол қоюы немесе бас тартуы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қояды, бекітілген актіні береді немесе бас тарту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немесе жобадан бас тарту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актіні немесе бас тарту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беру немесе бас тарту</w:t>
            </w:r>
          </w:p>
        </w:tc>
      </w:tr>
      <w:tr>
        <w:trPr>
          <w:trHeight w:val="31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"Мемлекет жеке меншікке сататын нақты жер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учаскелерінің кадастрлық (бағалау) құнын бекіту"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барысында әкімшілік іс-әрекеттің</w:t>
      </w:r>
      <w:r>
        <w:br/>
      </w:r>
      <w:r>
        <w:rPr>
          <w:rFonts w:ascii="Times New Roman"/>
          <w:b/>
          <w:i w:val="false"/>
          <w:color w:val="000000"/>
        </w:rPr>
        <w:t>
логикалық дәйектілігі мен бірліктердің өзара байланысы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5471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52/02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учаскелерін қалыптастыру жөніндегі жерге орналастыру</w:t>
      </w:r>
      <w:r>
        <w:br/>
      </w:r>
      <w:r>
        <w:rPr>
          <w:rFonts w:ascii="Times New Roman"/>
          <w:b/>
          <w:i w:val="false"/>
          <w:color w:val="000000"/>
        </w:rPr>
        <w:t>
жобаларын бекіту" мемлекеттік қызмет көрсету регламенті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"Жер учаскелерін қалыптастыру жөніндегі жерге орналастыру жобаларын бекіту" мемлекеттік қызмет көрсету тәртібін (бұдан әрі – мемлекеттік қызмет)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2012 жылғы 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учаскелерін қалыптастыру жөніндегі жерге орналастыру жобаларын бекіту"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"Май ауданы жер қатынастары бөлімі" мемлекеттік мекемесі (одан әрі – өкілетті орган) көрсетеді, мекен-жайы: Павлодар облысы, Май ауданы, Көктөбе селосы, Абылайхан көшесі, 30. Жұмыс кестесі 09.00-ден 18.30-ға дейін, түскі үзіліс 13.00-ден 14.30-ға дейін,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тасымалдағыштағы жер учаскесін қалыптастыру жөніндегі бекітілген жерге орналастыру жобасы (бұдан әрі – жерге орналастыру жобасы) немесе бас тарту себептерін көрсете отырып, қызмет көрсетуден бас тарту (бұдан әрі - бас тарту)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(одан әрі мемлекеттік қызмет алушылар)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алу үшін алушы өкілетті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алушының құжаттарды тапсыру сәтінен бастап – 7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алу кезінде барынша күту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алу кезінде барынша күту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алушыға мемлекеттік қызмет көрсетуден бас тарту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жағдайда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алу үшін барлық қажетті құжаттарды тапсыру кезінде мемлекеттік қызмет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мәліметтермен бірге құжаттардың қабылданғаны туралы қолхат беріледі.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барысында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жазбасы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алушыдан өтініш алу сәтінен бастап мемлекеттік қызмет нәтижесін беру сәтіне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өкілетті органның кеңсе инспекторының өтініш пен құжаттарды қабылдау, тіркеу және оларды өкілетті органның бастығына қарауға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өкілетті орган бастығының өтінішті қарауы және оны өкілетті орган маманына тапсыруы;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өкілетті орган маманының құжаттарды зерттеуі, актіні немесе бас тарту жобасын бекіту жөніндегі тұжырымды дайындауы;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өкілетті орган бастығының актіге немесе бас тартуға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бекітілген актіні немесе бас тартуды мемлекеттік қызмет алушыға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барысында келесі құрылымдық-функционалдық бірліктер (одан әрі -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өкілетті орган кеңсесінің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өкілетті орган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өкілетті орган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Бірліктің әкімшілік іс-әрекетінің (процедура) дәйектілігі мен өзара іс-қимылының мәтіндік-кестелік жазбасы әрбір әкімшілік іс-әрекеттің (процедураның) орындалу мерзімі көрсетілумен бірге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барысында әкімшілік іс-әрекеттің логикалық дәйектілігі мен Бірліктердің өзара байланысын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тәртібін бұзғаны үшін лауазымды тұлғалар Қазақстан Республикасының заңдарымен көрсетілген тәртіпте жауап береді.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учаскелерін қалыптастыру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бекіту"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     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Жерге орналастыру жобасын бекіту кезінде</w:t>
      </w:r>
      <w:r>
        <w:br/>
      </w:r>
      <w:r>
        <w:rPr>
          <w:rFonts w:ascii="Times New Roman"/>
          <w:b/>
          <w:i w:val="false"/>
          <w:color w:val="000000"/>
        </w:rPr>
        <w:t>
құрылымдық-функционалдық бірліктердің іс-әрекетінің жазбасы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276"/>
        <w:gridCol w:w="2148"/>
        <w:gridCol w:w="1914"/>
        <w:gridCol w:w="2106"/>
        <w:gridCol w:w="2064"/>
        <w:gridCol w:w="2214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ағымының) әрекеттері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(жұмыс барысы, ағымы)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кеңесінің инспекторы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бастығы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маманы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бастығы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орган кеңесінің инспекторы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оның сипаттамасы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 мен құжаттарын қабылдау, тіркеу және оларды бөлім басшылығының қарауына тапсыру, қол хат беру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маманға тапсыру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зерттеу, жер жобасын бекіту жөніндегі жобаны бекіту туралы қорытындыны әзірлеу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жобасына қол қою немесе бас тарту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қояды, жерге орналастыру жобасын береді немесе бас тарту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ұйымдастыру-өкімдік шешім)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жобасын беру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"Жер учаскелерін қалыптастыру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жерге орналастыру жобаларын бекіту"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     </w:t>
      </w:r>
    </w:p>
    <w:bookmarkEnd w:id="23"/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барысында әкімшілік іс-әрекеттің</w:t>
      </w:r>
      <w:r>
        <w:br/>
      </w:r>
      <w:r>
        <w:rPr>
          <w:rFonts w:ascii="Times New Roman"/>
          <w:b/>
          <w:i w:val="false"/>
          <w:color w:val="000000"/>
        </w:rPr>
        <w:t>
логикалық дәйектілігі мен бірліктердің өзара байланысы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5471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52/02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 учаскесінің нысаналы мақсатын өзгертуге шешім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6"/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атауы: "Жер учаскесінің нысаналы мақсатын өзгертуге шешім беру"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2012 жылғы 01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 учаскесінің нысаналы мақсатын өзгертуге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"Жер учаскесінің нысаналы мақсатын өзгертуге шешім беру" мемлекеттік қызметі Павлодар облысы, Май ауданы, Көктөбе селосы, Абылайхан көшесі, 34, 8-718-38 91-0-70, http://mai.gov.kz, мекен жайында орналасқан "Май ауданы әкімінің аппараты" мемлекеттік мекемесімен (әрі қарай-жергілікті атқарушы орган), жұмыс кестесі демалыс (сенбі, жексенбі) және мереке күндерін қоспағанда, сағат 13.00-ден 14.30-ға дейінгі түскі үзіліспен, сағат 09.00-ден 18.30-ге дейін,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 жер учаскесін қалыптастыру жөніндегі бекітілген жерге орналастыру жобасы (әрі қарай – шешім) немесе бас тарту себептерін көрсете отырып, қызмет көрсетуден бас тарту (бұдан әрі - бас тарту)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(әрі қарай мемлекеттік қызмет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уақыттан бастап – 37 күнтізбелік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қабылдауда қызмет көрсетудің ең ұзақ рұқсат етілген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қабылдауда қызмет көрсетудің ең ұзақ рұқсат етілген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барысында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жазбасы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Жергілікті атқарушы органның кеңесінің қызметкерімен мемлекеттік қызмет алушыға келесілер көрсетілген құжаттарды қабылдау туралы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сұрауды қабылдаудың нөмірі мен датасы;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берудің датасы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көрсетуге өтінішті қабылдаған тұлғаның тегі, аты, әкесінің аты және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жағдайда мемлекеттік қызмет көрсетуден бас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процесіне қатысатын құрылымдық-функционалдық бірліктер: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органның кеңесінің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Май ауданының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бөлім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бөлімнің бас маманы - жер учаскелерін меншікке және жерді пайдалануға беру бойынша аудандық комиссиясының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бөлім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Құрылымдық-функционалдық бірліктердің іс-әрекеттерінің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 әкімшілік іс-әрекеттің (процедураның) орындау мерзімі көрсетілген әр құрылымдық-функционалдық бірліктің іс-әрекеттерінің логикалық реттіліктері арасындағы өзара байланысуын көрсететін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тәртібін бұзғаны үшін лауазымды тұлғалар Қазақстан Республикасының заңдарымен көрсетілген тәртіпте жауап береді.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учаскесінің нысаналы мақсатын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өзгертуге шешім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 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Құрылымдық–функционалдық бірліктің іс-әрекеттерінің сипаттамасы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312"/>
        <w:gridCol w:w="1904"/>
        <w:gridCol w:w="1496"/>
        <w:gridCol w:w="1904"/>
        <w:gridCol w:w="1711"/>
        <w:gridCol w:w="1721"/>
        <w:gridCol w:w="1906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 (Барыстың, жұмыс ағымының) N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бірліктің атауы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кеңесінің қызметкері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ауданының әкімі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бас маманы - комиссия хатшысы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кеңесінің қызметкері</w:t>
            </w:r>
          </w:p>
        </w:tc>
      </w:tr>
      <w:tr>
        <w:trPr>
          <w:trHeight w:val="11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 ұсынған құжаттарды қабылдау және тіркеу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жер қатынастары бөлімінің бастығына (әр қарай - бөлім)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бас маманға жер учаскелерін меншікке және жерді пайдалануға беру бойынша аудандық комиссияның хатшысына жіберу (әрі қарай-комиссия)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мәселесін комиссия отырысында қарау, комиссия қорытындысын дайындау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жер учаскесінің нысаналы мақсатын өзгерту туралы немесе шешім беру нысаналы мақсатын өзгертуден бас тарту туралы шешімінің жобасын дайындау (әрі қарай - шешім)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тіркеу және мемлекеттік қызмет алушыға беру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құжаттар, ұйымдастыру-өкімдік шешім)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қолхатты беру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жер учаскесінің нысаналы мақсатын өзгертудің мүмкіндігі немесе мүмкін еместігі туралы қорытындысы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жобасы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күнтізбелік күн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күнтізбелік күн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номері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 учаскесінің нысаналы мақсатын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өзгертуге шешім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 </w:t>
      </w:r>
    </w:p>
    <w:bookmarkEnd w:id="35"/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барысында әкімшілік іс-әрекеттің</w:t>
      </w:r>
      <w:r>
        <w:br/>
      </w:r>
      <w:r>
        <w:rPr>
          <w:rFonts w:ascii="Times New Roman"/>
          <w:b/>
          <w:i w:val="false"/>
          <w:color w:val="000000"/>
        </w:rPr>
        <w:t>
логикалық дәйектілігі мен бірліктердің өзара байланысы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0231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52/02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7"/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"Іздестіру жұмыстарын жүргізу үшін жер учаскесін пайдалануға</w:t>
      </w:r>
      <w:r>
        <w:br/>
      </w:r>
      <w:r>
        <w:rPr>
          <w:rFonts w:ascii="Times New Roman"/>
          <w:b/>
          <w:i w:val="false"/>
          <w:color w:val="000000"/>
        </w:rPr>
        <w:t>
рұқсат беру" мемлекеттік қызмет көрсету регламенті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атауы: "Іздестіру жұмыстарын жүргізу үшін жер учаскесін пайдалануға рұқсат беру"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2012 жылғы 01 қарашадағы N 1392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"Іздестіру жұмыстарын жүргізу үшін жер учаскесін пайдалануға рұқсат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Павлодар облысы, Май ауданы, Көктөбе селосы, Абылайхан көшесі, 34, 8-718-38 91-0-70, http://mai.gov.kz, мекен жайында орналасқан "Май ауданы әкімінің аппараты" мемлекеттік мекемесімен (әрі қарай-жергілікті атқарушы орган), жұмыс кестесі демалыс (сенбі, жексенбі) және мереке күндерін қоспағанда, сағат 13.00-ден 14.30-ға дейінгі түскі үзіліспен, сағат 09.00-ден 18.30-ге дейін, мемлекеттік қызметі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қағаз тасымалдағышта жер учаскесін қалыптастыру жөніндегі бекітілген жерге орналастыру жобасы (әрі қарай – рұқсат) немесе бас тарту себептерін көрсете отырып, қызмет көрсетуден бас тарту (бұдан әрі - бас тарту) туралы уәжделген жазбаша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(әрі қарай мемлекеттік қызмет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уақыттан бастап – 10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және қабылдауда қызмет көрсетудің ең ұзақ рұқсат етілген уақыты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және қабылдауда қызмет көрсетудің ең ұзақ рұқсат етілген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</w:p>
    <w:bookmarkEnd w:id="40"/>
    <w:bookmarkStart w:name="z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барысында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жазбасы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Жергілікті атқарушы органның кеңесінің қызметкерімен мемлекеттік қызмет алушыға келесілер көрсетілген құжаттарды қабылдау туралы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сұрауды қабылдаудың нөмірі мен датасы;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берудің датасы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көрсетуге өтінішті қабылдаған тұлғаның тегі, аты, әкесінің аты және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жағдайда мемлекеттік қызмет көрсетуден бас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процесіне қатысатын құрылымдық-функционалдық бірліктер: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органның кеңесінің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Май ауданының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бөлім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бөлімнің бас маманы - жер учаскелерін меншікке және жерді пайдалануға беру бойынша аудандық комиссиясының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бөлім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Құрылымдық-функционалдық бірліктердің іс-әрекеттерінің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 әкімшілік іс-әрекеттің (процедураның) орындау мерзімі көрсетілген әр құрылымдық-функционалдық бірліктің іс-әрекеттерінің логикалық реттіліктері арасындағы өзара байланысуын көрсететін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2"/>
    <w:bookmarkStart w:name="z9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тәртібін бұзғаны үшін лауазымды тұлғалар Қазақстан Республикасының заңдарымен көрсетілген тәртіпте жауап береді.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"Іздестіру жұмыстарын жүргізу үшін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учаскесін пайдалануға рұқсат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     </w:t>
      </w:r>
    </w:p>
    <w:bookmarkEnd w:id="45"/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Құрылымдық-функционалдық бірліктің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120"/>
        <w:gridCol w:w="2056"/>
        <w:gridCol w:w="1949"/>
        <w:gridCol w:w="2207"/>
        <w:gridCol w:w="2293"/>
        <w:gridCol w:w="2315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әрекеттері (барыстың, жұмыс ағымының)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(Барыстың, жұмыс ағымының) N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бірліктің атауы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кеңесінің қызметкері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ауданының әкімі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Бөлімнің бас маманы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</w:tr>
      <w:tr>
        <w:trPr>
          <w:trHeight w:val="3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ұсынған құжаттар пакетін тексеру және қабылдау Жүйеде тіркеу және құжаттарды қабылдау туралы қолхатты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мазмұны мен танысу және резолюция салу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заңнамаға сәйкестігін қарау, құжаттардың толықтығын тексеру. Ерекше қорғалатын табиғи аймақтар мен орман қоры жерлері саласындағы құзыретті органдармен келістіру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жүргізу үшін жер учаскесін пайдалануға рұқсат беру немесе бас тарту туралы шешімді қабылдау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жүргізу үшін жер учаскесін пайдалануға рұқсат беру немесе бас тарту туралы шешімді беру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құжаттар, ұйымдастыру-өкімдік шешім)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пакетін жергілікті атқарушы органның басшысына жіберу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жер қатынастары бөліміне жіберу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іздестіру жұмыстарын жүргізу үшін жер учаскесін пайдалануға рұқсат беру туралы немесе бас тарту туралы дәлелді жауаптың жобасын дайындау және материалдарды жергілікті атқарушы органға шешім қабылдау үшін жіберу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іздестіру жұмыстарын жүргізу үшін жер учаскесін пайдалануға рұқсат беру туралы немесе бас тарту туралы шешімнің көшірмесін жіберу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жұмыстарын жүргізу үшін жер учаскесін пайдалануға рұқсат беру немесе бас тарту туралы шешімі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"Іздестіру жұмыстарын жүргізу үшін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учаскесін пайдалануға рұқсат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06 ақпан N 52/02      </w:t>
      </w:r>
    </w:p>
    <w:bookmarkEnd w:id="47"/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 кестесі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3693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