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f1f2" w14:textId="f84f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5 желтоқсандағы N 1/25 шешімі. Павлодар облысының Әділет департаментінде 2013 жылғы 11 желтоқсанда N 3632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2013 жылғы 21 қарашадағы "Облыстық мәслихаттың (V сайланған XІ сессиясы) 2012 жылғы 6 желтоқсандағы "2013 - 2015 жылдарға арналған облыстық бюджет туралы" (Нормативтік құқықтық актілердің мемлекеттік тіркеу тізілімінде N 3617 тіркелген)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194/24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 жарияланған) N 1/10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"1695240" деген сандар "1697401"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"324182" деген сандар "328482"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"4782" деген сандар "4382"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"1365736" деген сандар "1363997"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"1761242" деген сандар "1763403"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Жұмабекова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XХV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410"/>
        <w:gridCol w:w="321"/>
        <w:gridCol w:w="8938"/>
        <w:gridCol w:w="220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1697401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328482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184580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162723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3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1363997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1363997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22"/>
        <w:gridCol w:w="546"/>
        <w:gridCol w:w="546"/>
        <w:gridCol w:w="8162"/>
        <w:gridCol w:w="21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750206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100488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-125754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