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c337" w14:textId="2b6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18 желтоқсандағы N 1/26 шешімі. Павлодар облысының Әділет департаментінде 2013 жылғы 24 желтоқсанда N 3646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облыстық мәслихаттың 2013 жылғы 9 желтоқсандағы N 195/25 "Облыстық мәслихаттың (V сайланған XІ сессиясы)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 жарияланған) N 1/10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"1697401" деген сандар "1695653"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"1363997" деген сандар "1362249"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"1763403" деген сандар "1761655"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Н. Жұмабекова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 Арынов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XХVI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1/26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 X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4"/>
        <w:gridCol w:w="441"/>
        <w:gridCol w:w="8673"/>
        <w:gridCol w:w="232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1695653</w:t>
            </w:r>
          </w:p>
        </w:tc>
      </w:tr>
      <w:tr>
        <w:trPr>
          <w:trHeight w:val="9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59761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162723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1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  <w:tr>
        <w:trPr>
          <w:trHeight w:val="6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1362249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500"/>
        <w:gridCol w:w="537"/>
        <w:gridCol w:w="537"/>
        <w:gridCol w:w="7969"/>
        <w:gridCol w:w="2278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1761655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185668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120518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7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1042421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197202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170877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801060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790532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750206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40326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44159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42928</w:t>
            </w:r>
          </w:p>
        </w:tc>
      </w:tr>
      <w:tr>
        <w:trPr>
          <w:trHeight w:val="8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14667</w:t>
            </w:r>
          </w:p>
        </w:tc>
      </w:tr>
      <w:tr>
        <w:trPr>
          <w:trHeight w:val="5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82245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22686</w:t>
            </w:r>
          </w:p>
        </w:tc>
      </w:tr>
      <w:tr>
        <w:trPr>
          <w:trHeight w:val="10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34253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37092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142104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100488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25261</w:t>
            </w:r>
          </w:p>
        </w:tc>
      </w:tr>
      <w:tr>
        <w:trPr>
          <w:trHeight w:val="3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1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6032</w:t>
            </w:r>
          </w:p>
        </w:tc>
      </w:tr>
      <w:tr>
        <w:trPr>
          <w:trHeight w:val="7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9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</w:t>
            </w:r>
          </w:p>
        </w:tc>
      </w:tr>
      <w:tr>
        <w:trPr>
          <w:trHeight w:val="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28440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2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42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1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9853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9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3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59368</w:t>
            </w:r>
          </w:p>
        </w:tc>
      </w:tr>
      <w:tr>
        <w:trPr>
          <w:trHeight w:val="7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56774</w:t>
            </w:r>
          </w:p>
        </w:tc>
      </w:tr>
      <w:tr>
        <w:trPr>
          <w:trHeight w:val="60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4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4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25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47622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27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4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10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6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-125754</w:t>
            </w:r>
          </w:p>
        </w:tc>
      </w:tr>
      <w:tr>
        <w:trPr>
          <w:trHeight w:val="45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125754</w:t>
            </w:r>
          </w:p>
        </w:tc>
      </w:tr>
      <w:tr>
        <w:trPr>
          <w:trHeight w:val="13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195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8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  <w:tr>
        <w:trPr>
          <w:trHeight w:val="6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