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a094" w14:textId="49ba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Май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24 желтоқсандағы N 1/27 шешімі. Павлодар облысының Әділет департаментінде 2014 жылғы 10 қаңтарда N 3663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13 желтоқсандағы N 198/26 "2014 - 2016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2014 - 2016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2014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1925332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1534307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1939095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95395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7500;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-116658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116658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облысы Май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30.04.2014 </w:t>
      </w:r>
      <w:r>
        <w:rPr>
          <w:rFonts w:ascii="Times New Roman"/>
          <w:b w:val="false"/>
          <w:i w:val="false"/>
          <w:color w:val="000000"/>
          <w:sz w:val="28"/>
        </w:rPr>
        <w:t>N 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06.08.2014 </w:t>
      </w:r>
      <w:r>
        <w:rPr>
          <w:rFonts w:ascii="Times New Roman"/>
          <w:b w:val="false"/>
          <w:i w:val="false"/>
          <w:color w:val="000000"/>
          <w:sz w:val="28"/>
        </w:rPr>
        <w:t>N 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23.10.2014 </w:t>
      </w:r>
      <w:r>
        <w:rPr>
          <w:rFonts w:ascii="Times New Roman"/>
          <w:b w:val="false"/>
          <w:i w:val="false"/>
          <w:color w:val="00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25.12.2014 </w:t>
      </w:r>
      <w:r>
        <w:rPr>
          <w:rFonts w:ascii="Times New Roman"/>
          <w:b w:val="false"/>
          <w:i w:val="false"/>
          <w:color w:val="00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Облыстық бюджеттен аудан бюджетіне берілетін бюджеттік субвенцияның көлемі 2014 жылға арналған аудандық бюджетте жалпы сомасы 1240172 мың теңге болып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3.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Алынып тасталды - Павлодар облысы Май аудандық мәслихатының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бюджетті атқару процесінде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бюджеттің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6-тармақ жаңа редакцияда - Павлодар облысы Май аудандық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N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мәслихаттың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облысы Май аудандық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76"/>
        <w:gridCol w:w="867"/>
        <w:gridCol w:w="445"/>
        <w:gridCol w:w="1143"/>
        <w:gridCol w:w="46"/>
        <w:gridCol w:w="1191"/>
        <w:gridCol w:w="4717"/>
        <w:gridCol w:w="24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5"/>
        <w:gridCol w:w="3405"/>
        <w:gridCol w:w="3628"/>
        <w:gridCol w:w="492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4"/>
        <w:gridCol w:w="1305"/>
        <w:gridCol w:w="5094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5-қосымша жаңа редакцияда - Павлодар облысы Май аудандық мәслихатының 23.10.2014 </w:t>
      </w:r>
      <w:r>
        <w:rPr>
          <w:rFonts w:ascii="Times New Roman"/>
          <w:b w:val="false"/>
          <w:i w:val="false"/>
          <w:color w:val="ff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