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633e" w14:textId="e2d6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халқының нысаналы топтарынан жұмыссыздарды жұмыспен қамту саласында әлеуметтік қорғау жөнінде 2013 жылға арналған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2013 жылғы 03 қаңтардағы N 2/1 қаулысы. Павлодар облысының Әділет департаментінде 2013 жылғы 25 қаңтарда N 3387 тіркелді. Күші жойылды - Павлодар облысы Павлодар аудандық әкімдігінің 2013 жылғы 10 қазандағы N 400/10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Павлодар аудандық әкімдігінің 10.10.2013 N 400/10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</w:t>
      </w:r>
      <w:r>
        <w:rPr>
          <w:rFonts w:ascii="Times New Roman"/>
          <w:b w:val="false"/>
          <w:i w:val="false"/>
          <w:color w:val="000000"/>
          <w:sz w:val="28"/>
        </w:rPr>
        <w:t>-баптарына, Қазақстан Республикасы Үкіметінің 2001 жылғы 19 маусымдағы «Қазақстан Республикасының 2001 жылғы 23 қаңтардағы «Халықты жұмыспен қамту туралы» Заңын іске асыру бойынша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>, 2011 жылғы 18 шілдедегі «Жұмыспен қамтуға жәрдемдесудің белсенді шараларына қатысатын адамдарды оқытуды, олардың жұмысқа орналасуына жәрдемдесуді және оларға мемлекеттік қолдау шараларын көрсетуді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қағидасын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және халықтың нысаналы топтарынан жұмыссыздарды жұмыспен қамтамасыз 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 нарығындағы жағдайға және бар бюджет қаражатына сүйене отырып, нысаналы топтарға жататын қосымша тұлғалар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елу жастан асқан әйелдер және елу бес жастан асқан ер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ұзақ уақыт бойы (бір жылдан артық)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бір де бір жұмыс істейтін адамы жоқ отбасының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«Павлодар ауданының жұмыспен қамту және әлеуметтік бағдарламалар бөлімі» мемлекеттік мекемесінің жолдамасы бойынша кәсіби даярлау және қайта даярлау курсынан өткен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2.Төмендегі: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Павлодар ауданы әкімдігінің 2012 жылғы 20 тамыздағы «Павлодар ауданы халқының нысаналы топтарынан жұмыссыздарды жұмыспен қамту саласында әлеуметтік қорғау жөнінде қосымша шаралар туралы» № 396/8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3221 тіркелген, 2012 жылғы 21 қыркүйектегі «Нива»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Е.В. Губаревке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кейін он күнтiзбелiк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 Б. 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