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7d8b" w14:textId="5ac7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2013 жылғы 11 қаңтардағы N 8/1 қаулысы. Павлодар облысының Әділет департаментінде 2013 жылғы 11 ақпанда N 3412 болып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Төмендегі:</w:t>
      </w:r>
      <w:r>
        <w:br/>
      </w:r>
      <w:r>
        <w:rPr>
          <w:rFonts w:ascii="Times New Roman"/>
          <w:b w:val="false"/>
          <w:i w:val="false"/>
          <w:color w:val="000000"/>
          <w:sz w:val="28"/>
        </w:rPr>
        <w:t>
</w:t>
      </w:r>
      <w:r>
        <w:rPr>
          <w:rFonts w:ascii="Times New Roman"/>
          <w:b w:val="false"/>
          <w:i w:val="false"/>
          <w:color w:val="000000"/>
          <w:sz w:val="28"/>
        </w:rPr>
        <w:t>
      1) Павлодар ауданы әкімдігінің 2012 жылғы 26 қаңтардағы "Павлодар ауданының білім беру бөлімі" мемлекеттік мекемесінің мемлекеттік қызмет көрсету регламенттерін бекіту туралы" N 42/1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12-11-156 тіркелген, 2012 жылғы 02 наурыздағы N 9 "Заман Тынысы" газетінде жарияланған);</w:t>
      </w:r>
      <w:r>
        <w:br/>
      </w:r>
      <w:r>
        <w:rPr>
          <w:rFonts w:ascii="Times New Roman"/>
          <w:b w:val="false"/>
          <w:i w:val="false"/>
          <w:color w:val="000000"/>
          <w:sz w:val="28"/>
        </w:rPr>
        <w:t>
</w:t>
      </w:r>
      <w:r>
        <w:rPr>
          <w:rFonts w:ascii="Times New Roman"/>
          <w:b w:val="false"/>
          <w:i w:val="false"/>
          <w:color w:val="000000"/>
          <w:sz w:val="28"/>
        </w:rPr>
        <w:t>
      2) Павлодар ауданы әкімдігінің 2012 жылғы 07 ақпандағы "Білім алушылар мен тәрбиленушілерді білімнің жалпы білім беру ұйымдарына және үйге тегін тасымалдауды қамтамасыз ету" мемлекеттік қызметінің регламентін бекіту туралы" N 50/2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N 12-11-160 тіркелген, 2012 жылғы 02 наурыздағы N 9 "Заман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Н.О. Сағандықовқа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Б. Әбиев</w:t>
      </w:r>
    </w:p>
    <w:bookmarkStart w:name="z18"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1"/>
    <w:bookmarkStart w:name="z19" w:id="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 ресімдеу"</w:t>
      </w:r>
      <w:r>
        <w:br/>
      </w:r>
      <w:r>
        <w:rPr>
          <w:rFonts w:ascii="Times New Roman"/>
          <w:b/>
          <w:i w:val="false"/>
          <w:color w:val="000000"/>
        </w:rPr>
        <w:t>
мемлекеттік қызмет регламенті</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21" w:id="4"/>
    <w:p>
      <w:pPr>
        <w:spacing w:after="0"/>
        <w:ind w:left="0"/>
        <w:jc w:val="both"/>
      </w:pP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қызметін (бұдан әрі – мемлекеттік қызмет) "Павлодар ауданының білім беру бөлімі" мемлекеттік мекемесі (бұдан әрі – уәкілетті орган), Павлодар қаласы, Толстой көшесі 22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белгіленген жұмыс кестесіне сәйкес жұмыс және мереке күндерін қоспағанда, 13.00-ден 14.30-ға дейінгі түскі үзіліспен сағат 9.00-ден 18.30-ға дейін Павлодар облысы, Павлодар қаласы, Толстой көшесі, 22 мекен-жайы бойынша көрсетіледі.</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4"/>
    <w:bookmarkStart w:name="z28"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9"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жүзеге асырылады.</w:t>
      </w:r>
    </w:p>
    <w:bookmarkEnd w:id="6"/>
    <w:bookmarkStart w:name="z32" w:id="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7"/>
    <w:bookmarkStart w:name="z33" w:id="8"/>
    <w:p>
      <w:pPr>
        <w:spacing w:after="0"/>
        <w:ind w:left="0"/>
        <w:jc w:val="both"/>
      </w:pPr>
      <w:r>
        <w:rPr>
          <w:rFonts w:ascii="Times New Roman"/>
          <w:b w:val="false"/>
          <w:i w:val="false"/>
          <w:color w:val="000000"/>
          <w:sz w:val="28"/>
        </w:rPr>
        <w:t>
      11. Мемлекеттік қызметті алу үшін тұтынушы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ұсынылады.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қамқоршылық және қорғаншылық жөніндегі кеңес;</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4) аудан әкімдігі.</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8"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39" w:id="10"/>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40" w:id="11"/>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41" w:id="12"/>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683"/>
        <w:gridCol w:w="1683"/>
        <w:gridCol w:w="1720"/>
        <w:gridCol w:w="1450"/>
        <w:gridCol w:w="1427"/>
        <w:gridCol w:w="1684"/>
        <w:gridCol w:w="1437"/>
        <w:gridCol w:w="1433"/>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 жөніндегі кеңес</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тәрбиелеуге үміткер адамның тұрғын үй-тұрмыстық жағдайын тексеру жүргізеді, қорғаншылықты (қамқоршылықты) белгілеу қажеттілігі туралы не қорғаншылықты (қамқоршылықты) белгілеуден бас тарту туралы қорытынды шығарады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қорғаншылықты (қамқоршылықты) белгілеу қажеттілігі туралы не қорғаншылықты (қамқоршылықты) белгілеуден бас тарту туралы қаулысының жобасын әзірлейді және келіседі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 қабылдайды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 жобасын дайындайды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 ға қол қояды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анықтаманы алушыға береді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қаулысының жобасы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не бас тартудың дәлелді жауабы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жобасы,не бас тартудың дәлелді жауабы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тартудың дәлелді жауабы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тартудың дәлелді жауабы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3"/>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43" w:id="14"/>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14"/>
    <w:p>
      <w:pPr>
        <w:spacing w:after="0"/>
        <w:ind w:left="0"/>
        <w:jc w:val="both"/>
      </w:pPr>
      <w:r>
        <w:drawing>
          <wp:inline distT="0" distB="0" distL="0" distR="0">
            <wp:extent cx="77978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8864600"/>
                    </a:xfrm>
                    <a:prstGeom prst="rect">
                      <a:avLst/>
                    </a:prstGeom>
                  </pic:spPr>
                </pic:pic>
              </a:graphicData>
            </a:graphic>
          </wp:inline>
        </w:drawing>
      </w:r>
    </w:p>
    <w:bookmarkStart w:name="z44"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15"/>
    <w:bookmarkStart w:name="z45" w:id="16"/>
    <w:p>
      <w:pPr>
        <w:spacing w:after="0"/>
        <w:ind w:left="0"/>
        <w:jc w:val="left"/>
      </w:pPr>
      <w:r>
        <w:rPr>
          <w:rFonts w:ascii="Times New Roman"/>
          <w:b/>
          <w:i w:val="false"/>
          <w:color w:val="000000"/>
        </w:rPr>
        <w:t xml:space="preserve"> 
"Білім туралы құжаттардың телнұсқаларын</w:t>
      </w:r>
      <w:r>
        <w:br/>
      </w:r>
      <w:r>
        <w:rPr>
          <w:rFonts w:ascii="Times New Roman"/>
          <w:b/>
          <w:i w:val="false"/>
          <w:color w:val="000000"/>
        </w:rPr>
        <w:t>
беру" мемлекеттік қызмет регламенті</w:t>
      </w:r>
    </w:p>
    <w:bookmarkEnd w:id="16"/>
    <w:bookmarkStart w:name="z46" w:id="17"/>
    <w:p>
      <w:pPr>
        <w:spacing w:after="0"/>
        <w:ind w:left="0"/>
        <w:jc w:val="left"/>
      </w:pPr>
      <w:r>
        <w:rPr>
          <w:rFonts w:ascii="Times New Roman"/>
          <w:b/>
          <w:i w:val="false"/>
          <w:color w:val="000000"/>
        </w:rPr>
        <w:t xml:space="preserve"> 
1. Жалпы ережелер</w:t>
      </w:r>
    </w:p>
    <w:bookmarkEnd w:id="17"/>
    <w:bookmarkStart w:name="z47" w:id="18"/>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ауданының жалпы орта білім беру ұйымдары (бұдан әрі – білім беру ұйымы)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туралы құжаттардың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End w:id="18"/>
    <w:bookmarkStart w:name="z54"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55" w:id="20"/>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күннен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жауапты қызметкерімен жүзеге асырылады.</w:t>
      </w:r>
    </w:p>
    <w:bookmarkEnd w:id="20"/>
    <w:bookmarkStart w:name="z58" w:id="21"/>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21"/>
    <w:bookmarkStart w:name="z59" w:id="22"/>
    <w:p>
      <w:pPr>
        <w:spacing w:after="0"/>
        <w:ind w:left="0"/>
        <w:jc w:val="both"/>
      </w:pPr>
      <w:r>
        <w:rPr>
          <w:rFonts w:ascii="Times New Roman"/>
          <w:b w:val="false"/>
          <w:i w:val="false"/>
          <w:color w:val="000000"/>
          <w:sz w:val="28"/>
        </w:rPr>
        <w:t>
      11. Мемлекеттік қызметті алу үшін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ресімдеуге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қызметті алушының тегі, аты, әкесінің аты, байланыс деректері.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2"/>
    <w:bookmarkStart w:name="z64"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65" w:id="24"/>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24"/>
    <w:bookmarkStart w:name="z66" w:id="25"/>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bookmarkStart w:name="z67" w:id="26"/>
    <w:p>
      <w:pPr>
        <w:spacing w:after="0"/>
        <w:ind w:left="0"/>
        <w:jc w:val="left"/>
      </w:pPr>
      <w:r>
        <w:rPr>
          <w:rFonts w:ascii="Times New Roman"/>
          <w:b/>
          <w:i w:val="false"/>
          <w:color w:val="000000"/>
        </w:rPr>
        <w:t xml:space="preserve"> 
Павлодар ауданының блім беру ұйымдарының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3"/>
        <w:gridCol w:w="31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Шақат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Садовая көшесі,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Ямышев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Степная көшесі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Луганск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Черноярка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 Мира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Розовка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 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Заңғар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Заря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Достық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Рождественка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Красноармейка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Октябрьдің 60 жылдығы көшесі 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Жетекші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Мира көшесі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Маралды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Гагарин көшесі 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Ольгинка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1 Чернорецк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2 Чернорецк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Мичурин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Школьная көшесі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Ефремовка орта жалпы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Школьная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Пресное жалпы орта білім беру мектебі" мемлекеттік мекемесі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Әуезов көшесі 1</w:t>
            </w:r>
          </w:p>
        </w:tc>
      </w:tr>
    </w:tbl>
    <w:bookmarkStart w:name="z68" w:id="27"/>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69" w:id="28"/>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673"/>
        <w:gridCol w:w="2576"/>
        <w:gridCol w:w="2472"/>
        <w:gridCol w:w="2472"/>
        <w:gridCol w:w="285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7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w:t>
            </w:r>
            <w:r>
              <w:br/>
            </w:r>
            <w:r>
              <w:rPr>
                <w:rFonts w:ascii="Times New Roman"/>
                <w:b w:val="false"/>
                <w:i w:val="false"/>
                <w:color w:val="000000"/>
                <w:sz w:val="20"/>
              </w:rPr>
              <w:t>
Барлық құжаттарды қабылдап алғаны туралы қолхат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мемлекеттiк қызмет көрсетуден бас тарту туралы дәлелдi жауап дайындайды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мемлекеттiк қызмет көрсетуден бас тарту туралы дәлелдi жауапқа қол қояды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білім туралы құжаттың телнұсқасын немесе мемлекеттiк қызмет көрсетуден бас тарту туралы дәлелдi жауапты береді</w:t>
            </w:r>
          </w:p>
        </w:tc>
      </w:tr>
      <w:tr>
        <w:trPr>
          <w:trHeight w:val="223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алғаны туралы қолхат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күннен аспайды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9"/>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29"/>
    <w:bookmarkStart w:name="z71" w:id="30"/>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30"/>
    <w:p>
      <w:pPr>
        <w:spacing w:after="0"/>
        <w:ind w:left="0"/>
        <w:jc w:val="both"/>
      </w:pPr>
      <w:r>
        <w:drawing>
          <wp:inline distT="0" distB="0" distL="0" distR="0">
            <wp:extent cx="75946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6553200"/>
                    </a:xfrm>
                    <a:prstGeom prst="rect">
                      <a:avLst/>
                    </a:prstGeom>
                  </pic:spPr>
                </pic:pic>
              </a:graphicData>
            </a:graphic>
          </wp:inline>
        </w:drawing>
      </w:r>
    </w:p>
    <w:bookmarkStart w:name="z72" w:id="3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31"/>
    <w:bookmarkStart w:name="z73" w:id="32"/>
    <w:p>
      <w:pPr>
        <w:spacing w:after="0"/>
        <w:ind w:left="0"/>
        <w:jc w:val="left"/>
      </w:pPr>
      <w:r>
        <w:rPr>
          <w:rFonts w:ascii="Times New Roman"/>
          <w:b/>
          <w:i w:val="false"/>
          <w:color w:val="000000"/>
        </w:rPr>
        <w:t xml:space="preserve"> 
"Бастауыш, негізгі орта, жалпы орта білім берудің жалпы</w:t>
      </w:r>
      <w:r>
        <w:br/>
      </w:r>
      <w:r>
        <w:rPr>
          <w:rFonts w:ascii="Times New Roman"/>
          <w:b/>
          <w:i w:val="false"/>
          <w:color w:val="000000"/>
        </w:rPr>
        <w:t>
білім беретін бағдарламалары бойынша оқыту үшін</w:t>
      </w:r>
      <w:r>
        <w:br/>
      </w:r>
      <w:r>
        <w:rPr>
          <w:rFonts w:ascii="Times New Roman"/>
          <w:b/>
          <w:i w:val="false"/>
          <w:color w:val="000000"/>
        </w:rPr>
        <w:t>
ведомстволық бағыныстылығына қарамастан білім беру</w:t>
      </w:r>
      <w:r>
        <w:br/>
      </w:r>
      <w:r>
        <w:rPr>
          <w:rFonts w:ascii="Times New Roman"/>
          <w:b/>
          <w:i w:val="false"/>
          <w:color w:val="000000"/>
        </w:rPr>
        <w:t>
ұйымдарына құжаттарды қабылдау және оқуға қабылдау"</w:t>
      </w:r>
      <w:r>
        <w:br/>
      </w:r>
      <w:r>
        <w:rPr>
          <w:rFonts w:ascii="Times New Roman"/>
          <w:b/>
          <w:i w:val="false"/>
          <w:color w:val="000000"/>
        </w:rPr>
        <w:t>
мемлекеттік қызмет регламенті</w:t>
      </w:r>
    </w:p>
    <w:bookmarkEnd w:id="32"/>
    <w:bookmarkStart w:name="z74" w:id="33"/>
    <w:p>
      <w:pPr>
        <w:spacing w:after="0"/>
        <w:ind w:left="0"/>
        <w:jc w:val="left"/>
      </w:pPr>
      <w:r>
        <w:rPr>
          <w:rFonts w:ascii="Times New Roman"/>
          <w:b/>
          <w:i w:val="false"/>
          <w:color w:val="000000"/>
        </w:rPr>
        <w:t xml:space="preserve"> 
1. Жалпы ережелер</w:t>
      </w:r>
    </w:p>
    <w:bookmarkEnd w:id="33"/>
    <w:bookmarkStart w:name="z75" w:id="34"/>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ауданының білім беру жалпы орта ұйымдарымен (бұдан әрі – білім ұйымдар)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7-18 жастағы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демалыс және мереке күндерін қоспағанда, күн сайын сағат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аяқталу нәтижесi білім ұйымға қабылдау туралы білім ұйымының жалпы бұйрығы немесе мемлекеттiк қызмет көрсетуден бас тартатыны жөнінде дәлелдi жауап болып табылады.</w:t>
      </w:r>
    </w:p>
    <w:bookmarkEnd w:id="34"/>
    <w:bookmarkStart w:name="z82" w:id="35"/>
    <w:p>
      <w:pPr>
        <w:spacing w:after="0"/>
        <w:ind w:left="0"/>
        <w:jc w:val="left"/>
      </w:pPr>
      <w:r>
        <w:rPr>
          <w:rFonts w:ascii="Times New Roman"/>
          <w:b/>
          <w:i w:val="false"/>
          <w:color w:val="000000"/>
        </w:rPr>
        <w:t xml:space="preserve"> 
2. Мемлекеттік қызмет көрсетудің тәртібі</w:t>
      </w:r>
    </w:p>
    <w:bookmarkEnd w:id="35"/>
    <w:bookmarkStart w:name="z83" w:id="36"/>
    <w:p>
      <w:pPr>
        <w:spacing w:after="0"/>
        <w:ind w:left="0"/>
        <w:jc w:val="both"/>
      </w:pPr>
      <w:r>
        <w:rPr>
          <w:rFonts w:ascii="Times New Roman"/>
          <w:b w:val="false"/>
          <w:i w:val="false"/>
          <w:color w:val="000000"/>
          <w:sz w:val="28"/>
        </w:rPr>
        <w:t>
      8. Мемлекеттік қызмет көрсетудің мерзімі мемлекеттік қызметті алушы қажетті құжаттарды тапсырғаннаң кейін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бір жауапты қызметкерімен жүзеге асырылады.</w:t>
      </w:r>
    </w:p>
    <w:bookmarkEnd w:id="36"/>
    <w:bookmarkStart w:name="z86" w:id="3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37"/>
    <w:bookmarkStart w:name="z87" w:id="38"/>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8"/>
    <w:bookmarkStart w:name="z92" w:id="3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9"/>
    <w:bookmarkStart w:name="z93" w:id="40"/>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40"/>
    <w:bookmarkStart w:name="z94" w:id="41"/>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41"/>
    <w:bookmarkStart w:name="z95" w:id="42"/>
    <w:p>
      <w:pPr>
        <w:spacing w:after="0"/>
        <w:ind w:left="0"/>
        <w:jc w:val="left"/>
      </w:pPr>
      <w:r>
        <w:rPr>
          <w:rFonts w:ascii="Times New Roman"/>
          <w:b/>
          <w:i w:val="false"/>
          <w:color w:val="000000"/>
        </w:rPr>
        <w:t xml:space="preserve"> 
Павлодар ауданының білім беру ұйымдарының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453"/>
        <w:gridCol w:w="27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Шақат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Садовая көшесі,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Ямышев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Степная көшесі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Луганск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Черноярка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 Мира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Розовка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 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Заңғар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Заря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Достық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Рождественка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Красноармейка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Октябрьдің 60 жылдығы көшесі 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Жетекші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Мира көшесі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Маралды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Гагарин көшесі 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Ольгинка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1 Чернорецк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2 Чернорецк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Мичурин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Школьная көшесі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Ефремовка орта жалпы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Школьная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Пресное жалпы орта білім беру мектебі" мемлекеттік мекемесі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Әуезов көшесі 1</w:t>
            </w:r>
          </w:p>
        </w:tc>
      </w:tr>
    </w:tbl>
    <w:bookmarkStart w:name="z96" w:id="43"/>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3"/>
    <w:bookmarkStart w:name="z97" w:id="44"/>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657"/>
        <w:gridCol w:w="3614"/>
        <w:gridCol w:w="3138"/>
        <w:gridCol w:w="3889"/>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45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 қажетті құжаттарды алғаны туралы қолхат береді</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жобасын дайындайды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қызметті ұсынудан бас тарту туралы дәлелді жауапқа қол қояды</w:t>
            </w:r>
          </w:p>
        </w:tc>
      </w:tr>
      <w:tr>
        <w:trPr>
          <w:trHeight w:val="22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немесе қызметті ұсынудан бас тарту туралы дәлелді жауап</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98" w:id="45"/>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45"/>
    <w:bookmarkStart w:name="z99" w:id="46"/>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46"/>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43600"/>
                    </a:xfrm>
                    <a:prstGeom prst="rect">
                      <a:avLst/>
                    </a:prstGeom>
                  </pic:spPr>
                </pic:pic>
              </a:graphicData>
            </a:graphic>
          </wp:inline>
        </w:drawing>
      </w:r>
    </w:p>
    <w:bookmarkStart w:name="z100" w:id="4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47"/>
    <w:bookmarkStart w:name="z101" w:id="48"/>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w:t>
      </w:r>
      <w:r>
        <w:br/>
      </w:r>
      <w:r>
        <w:rPr>
          <w:rFonts w:ascii="Times New Roman"/>
          <w:b/>
          <w:i w:val="false"/>
          <w:color w:val="000000"/>
        </w:rPr>
        <w:t>
балаларды үйде жеке тегін оқытуды ұйымдастыру үшін</w:t>
      </w:r>
      <w:r>
        <w:br/>
      </w:r>
      <w:r>
        <w:rPr>
          <w:rFonts w:ascii="Times New Roman"/>
          <w:b/>
          <w:i w:val="false"/>
          <w:color w:val="000000"/>
        </w:rPr>
        <w:t>
құжаттарды қабылдау" мемлекеттік қызмет регламенті</w:t>
      </w:r>
    </w:p>
    <w:bookmarkEnd w:id="48"/>
    <w:bookmarkStart w:name="z102" w:id="49"/>
    <w:p>
      <w:pPr>
        <w:spacing w:after="0"/>
        <w:ind w:left="0"/>
        <w:jc w:val="left"/>
      </w:pPr>
      <w:r>
        <w:rPr>
          <w:rFonts w:ascii="Times New Roman"/>
          <w:b/>
          <w:i w:val="false"/>
          <w:color w:val="000000"/>
        </w:rPr>
        <w:t xml:space="preserve"> 
1. Жалпы ережелер</w:t>
      </w:r>
    </w:p>
    <w:bookmarkEnd w:id="49"/>
    <w:bookmarkStart w:name="z103" w:id="50"/>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сәйкес Павлодар ауданының жалпы орта білім беретін ұйымдары (бұдан әрі – білім беру ұйымы)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14.00-ге дейінгі түскі үзіліспен күн сайын сағат 9.00-ден 18.00-ге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аяқтау нысаны білім беру ұйымының бұйрығы немесе мемлекеттiк қызмет көрсетуден бас тартатыны жөнінде дәлелдi жауап болып табылады.</w:t>
      </w:r>
    </w:p>
    <w:bookmarkEnd w:id="50"/>
    <w:bookmarkStart w:name="z110" w:id="51"/>
    <w:p>
      <w:pPr>
        <w:spacing w:after="0"/>
        <w:ind w:left="0"/>
        <w:jc w:val="left"/>
      </w:pPr>
      <w:r>
        <w:rPr>
          <w:rFonts w:ascii="Times New Roman"/>
          <w:b/>
          <w:i w:val="false"/>
          <w:color w:val="000000"/>
        </w:rPr>
        <w:t xml:space="preserve"> 
2. Мемлекеттік қызмет көрсетудің тәртібі</w:t>
      </w:r>
    </w:p>
    <w:bookmarkEnd w:id="51"/>
    <w:bookmarkStart w:name="z111" w:id="5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мемлекеттiк қызметті алушы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9. Білім беру ұйымы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жауапты қызметкерімен жүзеге асырылады.</w:t>
      </w:r>
    </w:p>
    <w:bookmarkEnd w:id="52"/>
    <w:bookmarkStart w:name="z114" w:id="53"/>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53"/>
    <w:bookmarkStart w:name="z115" w:id="54"/>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4"/>
    <w:bookmarkStart w:name="z120" w:id="5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5"/>
    <w:bookmarkStart w:name="z121" w:id="56"/>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56"/>
    <w:bookmarkStart w:name="z122" w:id="57"/>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алмайтын балаларды үйде жеке тегін оқытуды</w:t>
      </w:r>
      <w:r>
        <w:br/>
      </w:r>
      <w:r>
        <w:rPr>
          <w:rFonts w:ascii="Times New Roman"/>
          <w:b w:val="false"/>
          <w:i w:val="false"/>
          <w:color w:val="000000"/>
          <w:sz w:val="28"/>
        </w:rPr>
        <w:t xml:space="preserve">
ұйымдастыру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7"/>
    <w:bookmarkStart w:name="z123" w:id="58"/>
    <w:p>
      <w:pPr>
        <w:spacing w:after="0"/>
        <w:ind w:left="0"/>
        <w:jc w:val="left"/>
      </w:pPr>
      <w:r>
        <w:rPr>
          <w:rFonts w:ascii="Times New Roman"/>
          <w:b/>
          <w:i w:val="false"/>
          <w:color w:val="000000"/>
        </w:rPr>
        <w:t xml:space="preserve"> 
Павлодар ауданының білім беру ұйымдарының тізімі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353"/>
        <w:gridCol w:w="29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Шақат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Садовая көшесі,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Ямышев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Степная көшесі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Луганск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Черноярка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 Мира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Розовка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 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Заңғар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Заря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Достық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Рождественка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Красноармейка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Октябрьдің 60 жылдығы көшесі 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Жетекші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Мира көшесі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Маралды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Гагарин көшесі 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Ольгинка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1 Чернорецк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2 Чернорецк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Мичурин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Школьная көшесі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Ефремовка орта жалпы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Школьная көшесі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Пресное жалпы орта білім беру мектебі" мемлекеттік мекемесі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Әуезов көшесі 1</w:t>
            </w:r>
          </w:p>
        </w:tc>
      </w:tr>
    </w:tbl>
    <w:bookmarkStart w:name="z124" w:id="59"/>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алмайтын балаларды үйде жеке тегін оқытуды</w:t>
      </w:r>
      <w:r>
        <w:br/>
      </w:r>
      <w:r>
        <w:rPr>
          <w:rFonts w:ascii="Times New Roman"/>
          <w:b w:val="false"/>
          <w:i w:val="false"/>
          <w:color w:val="000000"/>
          <w:sz w:val="28"/>
        </w:rPr>
        <w:t xml:space="preserve">
ұйымдастыру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9"/>
    <w:bookmarkStart w:name="z125" w:id="60"/>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828"/>
        <w:gridCol w:w="3039"/>
        <w:gridCol w:w="3039"/>
        <w:gridCol w:w="400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п/п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қажетті құжаттарды қабылдағаны туралы қолхат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қызметті ұсынудан бас тарту туралы дәлелді жауаптың жобасын дайындайды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қызметті ұсынудан бас тарту туралы дәлелді жауапқа қол қояды және мемлекеттік қызметті алушыға береді</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күні белгіленген тізімдеме</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 немесе қызмет ұсынудан бас тарту туралы дәлелді жауап</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ұсынудан бас тарту туралы дәлелді жауап</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61"/>
    <w:p>
      <w:pPr>
        <w:spacing w:after="0"/>
        <w:ind w:left="0"/>
        <w:jc w:val="both"/>
      </w:pPr>
      <w:r>
        <w:rPr>
          <w:rFonts w:ascii="Times New Roman"/>
          <w:b w:val="false"/>
          <w:i w:val="false"/>
          <w:color w:val="000000"/>
          <w:sz w:val="28"/>
        </w:rPr>
        <w:t xml:space="preserve">
"Бастауыш, негізгі орта, жалпы орта  </w:t>
      </w:r>
      <w:r>
        <w:br/>
      </w:r>
      <w:r>
        <w:rPr>
          <w:rFonts w:ascii="Times New Roman"/>
          <w:b w:val="false"/>
          <w:i w:val="false"/>
          <w:color w:val="000000"/>
          <w:sz w:val="28"/>
        </w:rPr>
        <w:t xml:space="preserve">
білім беру ұйымдарына денсаулығына   </w:t>
      </w:r>
      <w:r>
        <w:br/>
      </w:r>
      <w:r>
        <w:rPr>
          <w:rFonts w:ascii="Times New Roman"/>
          <w:b w:val="false"/>
          <w:i w:val="false"/>
          <w:color w:val="000000"/>
          <w:sz w:val="28"/>
        </w:rPr>
        <w:t xml:space="preserve">
байланысты ұзақ уақыт бойы бара      </w:t>
      </w:r>
      <w:r>
        <w:br/>
      </w:r>
      <w:r>
        <w:rPr>
          <w:rFonts w:ascii="Times New Roman"/>
          <w:b w:val="false"/>
          <w:i w:val="false"/>
          <w:color w:val="000000"/>
          <w:sz w:val="28"/>
        </w:rPr>
        <w:t>
алмайтын балаларды үйде жеке тегін оқытуды</w:t>
      </w:r>
      <w:r>
        <w:br/>
      </w:r>
      <w:r>
        <w:rPr>
          <w:rFonts w:ascii="Times New Roman"/>
          <w:b w:val="false"/>
          <w:i w:val="false"/>
          <w:color w:val="000000"/>
          <w:sz w:val="28"/>
        </w:rPr>
        <w:t xml:space="preserve">
ұйымдастыру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61"/>
    <w:bookmarkStart w:name="z127" w:id="62"/>
    <w:p>
      <w:pPr>
        <w:spacing w:after="0"/>
        <w:ind w:left="0"/>
        <w:jc w:val="left"/>
      </w:pPr>
      <w:r>
        <w:rPr>
          <w:rFonts w:ascii="Times New Roman"/>
          <w:b/>
          <w:i w:val="false"/>
          <w:color w:val="000000"/>
        </w:rPr>
        <w:t xml:space="preserve"> 
Құрылымдық-функционалды бірліктер әкімшілік</w:t>
      </w:r>
      <w:r>
        <w:br/>
      </w:r>
      <w:r>
        <w:rPr>
          <w:rFonts w:ascii="Times New Roman"/>
          <w:b/>
          <w:i w:val="false"/>
          <w:color w:val="000000"/>
        </w:rPr>
        <w:t>
іс-әрекеттердің (рәсімдердің) кезектілігі мен өзара</w:t>
      </w:r>
      <w:r>
        <w:br/>
      </w:r>
      <w:r>
        <w:rPr>
          <w:rFonts w:ascii="Times New Roman"/>
          <w:b/>
          <w:i w:val="false"/>
          <w:color w:val="000000"/>
        </w:rPr>
        <w:t>
іс-әрекеттердің (бұдан әрі - бірліктер) сипаттамасы</w:t>
      </w:r>
    </w:p>
    <w:bookmarkEnd w:id="62"/>
    <w:p>
      <w:pPr>
        <w:spacing w:after="0"/>
        <w:ind w:left="0"/>
        <w:jc w:val="both"/>
      </w:pPr>
      <w:r>
        <w:drawing>
          <wp:inline distT="0" distB="0" distL="0" distR="0">
            <wp:extent cx="74422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6210300"/>
                    </a:xfrm>
                    <a:prstGeom prst="rect">
                      <a:avLst/>
                    </a:prstGeom>
                  </pic:spPr>
                </pic:pic>
              </a:graphicData>
            </a:graphic>
          </wp:inline>
        </w:drawing>
      </w:r>
    </w:p>
    <w:bookmarkStart w:name="z128" w:id="6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63"/>
    <w:bookmarkStart w:name="z129" w:id="64"/>
    <w:p>
      <w:pPr>
        <w:spacing w:after="0"/>
        <w:ind w:left="0"/>
        <w:jc w:val="left"/>
      </w:pPr>
      <w:r>
        <w:rPr>
          <w:rFonts w:ascii="Times New Roman"/>
          <w:b/>
          <w:i w:val="false"/>
          <w:color w:val="000000"/>
        </w:rPr>
        <w:t xml:space="preserve"> 
"Мектепке дейінгі білім беру ұйымдарына</w:t>
      </w:r>
      <w:r>
        <w:br/>
      </w:r>
      <w:r>
        <w:rPr>
          <w:rFonts w:ascii="Times New Roman"/>
          <w:b/>
          <w:i w:val="false"/>
          <w:color w:val="000000"/>
        </w:rPr>
        <w:t>
құжаттарды қабылдау және балаларды қабылдау"</w:t>
      </w:r>
      <w:r>
        <w:br/>
      </w:r>
      <w:r>
        <w:rPr>
          <w:rFonts w:ascii="Times New Roman"/>
          <w:b/>
          <w:i w:val="false"/>
          <w:color w:val="000000"/>
        </w:rPr>
        <w:t>
мемлекеттік қызмет регламенті</w:t>
      </w:r>
    </w:p>
    <w:bookmarkEnd w:id="64"/>
    <w:bookmarkStart w:name="z130" w:id="65"/>
    <w:p>
      <w:pPr>
        <w:spacing w:after="0"/>
        <w:ind w:left="0"/>
        <w:jc w:val="left"/>
      </w:pPr>
      <w:r>
        <w:rPr>
          <w:rFonts w:ascii="Times New Roman"/>
          <w:b/>
          <w:i w:val="false"/>
          <w:color w:val="000000"/>
        </w:rPr>
        <w:t xml:space="preserve"> 
1. Жалпы ережелер</w:t>
      </w:r>
    </w:p>
    <w:bookmarkEnd w:id="65"/>
    <w:bookmarkStart w:name="z131" w:id="66"/>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ауданының мектепке дейінгі ұйымдарымен (бұдан әрі – МДҰ)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белгіленген жұмыс кестесіне сәйкес демалыс және мереке күндерін қоспағанда, түскі үзіліспен сағат 9.00-ден 18.30-ға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Мектепке дейінгі ұйымдарда балаларды қабылдау жыл бойы бос орындар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 аяқтау нысаны МДҰ мен заңды өкілдер арасында жасалатын шарт болып табылады.</w:t>
      </w:r>
    </w:p>
    <w:bookmarkEnd w:id="66"/>
    <w:bookmarkStart w:name="z138" w:id="67"/>
    <w:p>
      <w:pPr>
        <w:spacing w:after="0"/>
        <w:ind w:left="0"/>
        <w:jc w:val="left"/>
      </w:pPr>
      <w:r>
        <w:rPr>
          <w:rFonts w:ascii="Times New Roman"/>
          <w:b/>
          <w:i w:val="false"/>
          <w:color w:val="000000"/>
        </w:rPr>
        <w:t xml:space="preserve"> 
2. Мемлекеттік қызметті көрсету тәртібі</w:t>
      </w:r>
    </w:p>
    <w:bookmarkEnd w:id="67"/>
    <w:bookmarkStart w:name="z139" w:id="68"/>
    <w:p>
      <w:pPr>
        <w:spacing w:after="0"/>
        <w:ind w:left="0"/>
        <w:jc w:val="both"/>
      </w:pPr>
      <w:r>
        <w:rPr>
          <w:rFonts w:ascii="Times New Roman"/>
          <w:b w:val="false"/>
          <w:i w:val="false"/>
          <w:color w:val="000000"/>
          <w:sz w:val="28"/>
        </w:rPr>
        <w:t>
      8. Мемлекетті қызметті көрсету мерзімдері:</w:t>
      </w:r>
      <w:r>
        <w:br/>
      </w:r>
      <w:r>
        <w:rPr>
          <w:rFonts w:ascii="Times New Roman"/>
          <w:b w:val="false"/>
          <w:i w:val="false"/>
          <w:color w:val="000000"/>
          <w:sz w:val="28"/>
        </w:rPr>
        <w:t>
      1) мемлекеттік қызметті алушы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МДҰ басшысымен жүзеге асырылады.</w:t>
      </w:r>
    </w:p>
    <w:bookmarkEnd w:id="68"/>
    <w:bookmarkStart w:name="z142" w:id="69"/>
    <w:p>
      <w:pPr>
        <w:spacing w:after="0"/>
        <w:ind w:left="0"/>
        <w:jc w:val="left"/>
      </w:pPr>
      <w:r>
        <w:rPr>
          <w:rFonts w:ascii="Times New Roman"/>
          <w:b/>
          <w:i w:val="false"/>
          <w:color w:val="000000"/>
        </w:rPr>
        <w:t xml:space="preserve"> 
3. Мемлекеттік қызметтің көрсетілуі кезінде</w:t>
      </w:r>
      <w:r>
        <w:br/>
      </w:r>
      <w:r>
        <w:rPr>
          <w:rFonts w:ascii="Times New Roman"/>
          <w:b/>
          <w:i w:val="false"/>
          <w:color w:val="000000"/>
        </w:rPr>
        <w:t>
жүргізілетін істің тәртібін сипаттау</w:t>
      </w:r>
    </w:p>
    <w:bookmarkEnd w:id="69"/>
    <w:bookmarkStart w:name="z143" w:id="70"/>
    <w:p>
      <w:pPr>
        <w:spacing w:after="0"/>
        <w:ind w:left="0"/>
        <w:jc w:val="both"/>
      </w:pPr>
      <w:r>
        <w:rPr>
          <w:rFonts w:ascii="Times New Roman"/>
          <w:b w:val="false"/>
          <w:i w:val="false"/>
          <w:color w:val="000000"/>
          <w:sz w:val="28"/>
        </w:rPr>
        <w:t>
      11. Мемлекеттік қызметті алушы үшін мемлекеттік қызметті алушы МДҰ-ға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Қызмет көрсетуді жүзеге асыру үдерісіне функционалдық- құрылымды бірліктер (бұдан әрі – бірліктер) жұмыс істейді:</w:t>
      </w:r>
      <w:r>
        <w:br/>
      </w:r>
      <w:r>
        <w:rPr>
          <w:rFonts w:ascii="Times New Roman"/>
          <w:b w:val="false"/>
          <w:i w:val="false"/>
          <w:color w:val="000000"/>
          <w:sz w:val="28"/>
        </w:rPr>
        <w:t>
      МДҰ басшысы.</w:t>
      </w:r>
      <w:r>
        <w:br/>
      </w:r>
      <w:r>
        <w:rPr>
          <w:rFonts w:ascii="Times New Roman"/>
          <w:b w:val="false"/>
          <w:i w:val="false"/>
          <w:color w:val="000000"/>
          <w:sz w:val="28"/>
        </w:rPr>
        <w:t>
</w:t>
      </w:r>
      <w:r>
        <w:rPr>
          <w:rFonts w:ascii="Times New Roman"/>
          <w:b w:val="false"/>
          <w:i w:val="false"/>
          <w:color w:val="000000"/>
          <w:sz w:val="28"/>
        </w:rPr>
        <w:t>
      13. Әрбiр әкiмшiлiк істердің орындалуының мерзiмді нұсқауы (процедуралар ) әкiмшiлiк бірлік әсерлерiнiң тiзбек және өзара әрекеттесуiнің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Әкiмшiлiк істердің мемлекеттiк қызметтi көрсетiлуінің процесiнде логикалық тiзбектiң аралығында өзара байланыс шағылатын сызба- нұсқа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70"/>
    <w:bookmarkStart w:name="z147" w:id="71"/>
    <w:p>
      <w:pPr>
        <w:spacing w:after="0"/>
        <w:ind w:left="0"/>
        <w:jc w:val="left"/>
      </w:pPr>
      <w:r>
        <w:rPr>
          <w:rFonts w:ascii="Times New Roman"/>
          <w:b/>
          <w:i w:val="false"/>
          <w:color w:val="000000"/>
        </w:rPr>
        <w:t xml:space="preserve"> 
4. Мемлекеттiк қызметті көрсететін</w:t>
      </w:r>
      <w:r>
        <w:br/>
      </w:r>
      <w:r>
        <w:rPr>
          <w:rFonts w:ascii="Times New Roman"/>
          <w:b/>
          <w:i w:val="false"/>
          <w:color w:val="000000"/>
        </w:rPr>
        <w:t>
лауазымды тұлғалардың жауапкершiлiгi</w:t>
      </w:r>
    </w:p>
    <w:bookmarkEnd w:id="71"/>
    <w:bookmarkStart w:name="z148" w:id="72"/>
    <w:p>
      <w:pPr>
        <w:spacing w:after="0"/>
        <w:ind w:left="0"/>
        <w:jc w:val="both"/>
      </w:pPr>
      <w:r>
        <w:rPr>
          <w:rFonts w:ascii="Times New Roman"/>
          <w:b w:val="false"/>
          <w:i w:val="false"/>
          <w:color w:val="000000"/>
          <w:sz w:val="28"/>
        </w:rPr>
        <w:t>
      15. БДҰ-ның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72"/>
    <w:bookmarkStart w:name="z149" w:id="73"/>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73"/>
    <w:bookmarkStart w:name="z150" w:id="74"/>
    <w:p>
      <w:pPr>
        <w:spacing w:after="0"/>
        <w:ind w:left="0"/>
        <w:jc w:val="left"/>
      </w:pPr>
      <w:r>
        <w:rPr>
          <w:rFonts w:ascii="Times New Roman"/>
          <w:b/>
          <w:i w:val="false"/>
          <w:color w:val="000000"/>
        </w:rPr>
        <w:t xml:space="preserve"> 
Павлодар ауданының мектепке дейінгі ұйымдарының тізімі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053"/>
        <w:gridCol w:w="31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ұйымның 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ұйымның 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"Красноармейка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селосы, Октябрьдің 60 жылдығы көшесі, 32 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"санаторийлік тәуліктік тобты Розовка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селосы, Гагарин көшесі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"Ольгинка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селосы, Абай көшесі, 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өндірістік кооперативінің "Луганск" балабақшасы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селосы, Абай көшесі, 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"N 2 Чернорецк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селосы, Мира көшесі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"Черноярка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селосы, Юбилейная көшесі, 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"N 1 Чернорецк бөбекхана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селосы, Восточная көшесі, 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"Ямышев балабақшасы"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селосы, Степная көшесі, 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әкімдігі Павлодар ауданының білім беру бөлімінің "Балалар музыка мектебі" мемлекеттік коммуналдық қазыналық кәсіпорны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селосы</w:t>
            </w:r>
          </w:p>
        </w:tc>
      </w:tr>
    </w:tbl>
    <w:bookmarkStart w:name="z151" w:id="75"/>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75"/>
    <w:bookmarkStart w:name="z152" w:id="76"/>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293"/>
        <w:gridCol w:w="3973"/>
        <w:gridCol w:w="51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негізгі істері (жұмыстың ағымы, барысы)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N (жұмыстың ағымы, барысы)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аталуы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басшысы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басшысы</w:t>
            </w:r>
          </w:p>
        </w:tc>
      </w:tr>
      <w:tr>
        <w:trPr>
          <w:trHeight w:val="22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аталуы (үдеріс, операция процедурасы) және оның сипатамасы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w:t>
            </w:r>
            <w:r>
              <w:br/>
            </w:r>
            <w:r>
              <w:rPr>
                <w:rFonts w:ascii="Times New Roman"/>
                <w:b w:val="false"/>
                <w:i w:val="false"/>
                <w:color w:val="000000"/>
                <w:sz w:val="20"/>
              </w:rPr>
              <w:t>
Шартты толтыру не мемлекеттік қызметті ұсынудан бас тарту туралы дәлелді жауапты дайындау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 қойылған шартты не мемлекеттік қызметті ұсынудан бас тарту туралы дәлелді жауапты береді</w:t>
            </w:r>
          </w:p>
        </w:tc>
      </w:tr>
      <w:tr>
        <w:trPr>
          <w:trHeight w:val="22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құжаттар, ұйымдастырушылық-басқарушылық шешімдер)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мемлекеттік қызметті ұсынудан бас тарту туралы дәлелді жауап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мемлекеттік қызметті ұсынудан бас тарту туралы дәлелді жауап</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істердің N</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77"/>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77"/>
    <w:bookmarkStart w:name="z154" w:id="78"/>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78"/>
    <w:p>
      <w:pPr>
        <w:spacing w:after="0"/>
        <w:ind w:left="0"/>
        <w:jc w:val="both"/>
      </w:pPr>
      <w:r>
        <w:drawing>
          <wp:inline distT="0" distB="0" distL="0" distR="0">
            <wp:extent cx="73152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15200" cy="3771900"/>
                    </a:xfrm>
                    <a:prstGeom prst="rect">
                      <a:avLst/>
                    </a:prstGeom>
                  </pic:spPr>
                </pic:pic>
              </a:graphicData>
            </a:graphic>
          </wp:inline>
        </w:drawing>
      </w:r>
    </w:p>
    <w:bookmarkStart w:name="z155" w:id="7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79"/>
    <w:bookmarkStart w:name="z156" w:id="80"/>
    <w:p>
      <w:pPr>
        <w:spacing w:after="0"/>
        <w:ind w:left="0"/>
        <w:jc w:val="left"/>
      </w:pPr>
      <w:r>
        <w:rPr>
          <w:rFonts w:ascii="Times New Roman"/>
          <w:b/>
          <w:i w:val="false"/>
          <w:color w:val="000000"/>
        </w:rPr>
        <w:t xml:space="preserve"> 
"Балаларға қосымша білім беру бойынша</w:t>
      </w:r>
      <w:r>
        <w:br/>
      </w:r>
      <w:r>
        <w:rPr>
          <w:rFonts w:ascii="Times New Roman"/>
          <w:b/>
          <w:i w:val="false"/>
          <w:color w:val="000000"/>
        </w:rPr>
        <w:t>
қосымша білім беру ұйымдарына құжаттар қабылдау</w:t>
      </w:r>
      <w:r>
        <w:br/>
      </w:r>
      <w:r>
        <w:rPr>
          <w:rFonts w:ascii="Times New Roman"/>
          <w:b/>
          <w:i w:val="false"/>
          <w:color w:val="000000"/>
        </w:rPr>
        <w:t>
және оқуға қабылдау" мемлекеттік қызмет регламенті</w:t>
      </w:r>
    </w:p>
    <w:bookmarkEnd w:id="80"/>
    <w:bookmarkStart w:name="z157" w:id="81"/>
    <w:p>
      <w:pPr>
        <w:spacing w:after="0"/>
        <w:ind w:left="0"/>
        <w:jc w:val="left"/>
      </w:pPr>
      <w:r>
        <w:rPr>
          <w:rFonts w:ascii="Times New Roman"/>
          <w:b/>
          <w:i w:val="false"/>
          <w:color w:val="000000"/>
        </w:rPr>
        <w:t xml:space="preserve"> 
1. Жалпы ережелер</w:t>
      </w:r>
    </w:p>
    <w:bookmarkEnd w:id="81"/>
    <w:bookmarkStart w:name="z158" w:id="82"/>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қызметі (бұдан әрі – мемлекеттік қызмет) Павлодар ауданының әкімдігі Павлодар ауданы білім бөлімінің "Балалар музыка мектебі" мемлекеттік коммуналдық қазыналық кәсіпорнымен (бұдан әрі – қосымша білім беру ұйымы) Павлодар облысы, Павлодар ауданы, Октябрьдің 60 жылдығы көшесі, 32 А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End w:id="82"/>
    <w:bookmarkStart w:name="z164" w:id="83"/>
    <w:p>
      <w:pPr>
        <w:spacing w:after="0"/>
        <w:ind w:left="0"/>
        <w:jc w:val="left"/>
      </w:pPr>
      <w:r>
        <w:rPr>
          <w:rFonts w:ascii="Times New Roman"/>
          <w:b/>
          <w:i w:val="false"/>
          <w:color w:val="000000"/>
        </w:rPr>
        <w:t xml:space="preserve"> 
2. Мемлекеттік қызмет көрсетудің тәртібі</w:t>
      </w:r>
    </w:p>
    <w:bookmarkEnd w:id="83"/>
    <w:bookmarkStart w:name="z165" w:id="84"/>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қосымша білім беру ұйымының жауапты қызметкерімен жүзеге асырылады.</w:t>
      </w:r>
    </w:p>
    <w:bookmarkEnd w:id="84"/>
    <w:bookmarkStart w:name="z168" w:id="85"/>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85"/>
    <w:bookmarkStart w:name="z169" w:id="86"/>
    <w:p>
      <w:pPr>
        <w:spacing w:after="0"/>
        <w:ind w:left="0"/>
        <w:jc w:val="both"/>
      </w:pPr>
      <w:r>
        <w:rPr>
          <w:rFonts w:ascii="Times New Roman"/>
          <w:b w:val="false"/>
          <w:i w:val="false"/>
          <w:color w:val="000000"/>
          <w:sz w:val="28"/>
        </w:rPr>
        <w:t>
      10. Мемлекеттік қызметті алу үшін мемлекеттік қызметті алушы қосымша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қосымша білім беру ұйымының жауапты қызметкері;</w:t>
      </w:r>
      <w:r>
        <w:br/>
      </w:r>
      <w:r>
        <w:rPr>
          <w:rFonts w:ascii="Times New Roman"/>
          <w:b w:val="false"/>
          <w:i w:val="false"/>
          <w:color w:val="000000"/>
          <w:sz w:val="28"/>
        </w:rPr>
        <w:t>
      2)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6"/>
    <w:bookmarkStart w:name="z174" w:id="8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87"/>
    <w:bookmarkStart w:name="z175" w:id="88"/>
    <w:p>
      <w:pPr>
        <w:spacing w:after="0"/>
        <w:ind w:left="0"/>
        <w:jc w:val="both"/>
      </w:pPr>
      <w:r>
        <w:rPr>
          <w:rFonts w:ascii="Times New Roman"/>
          <w:b w:val="false"/>
          <w:i w:val="false"/>
          <w:color w:val="000000"/>
          <w:sz w:val="28"/>
        </w:rPr>
        <w:t>
      15. Қосымша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88"/>
    <w:bookmarkStart w:name="z176" w:id="89"/>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xml:space="preserve">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89"/>
    <w:bookmarkStart w:name="z177" w:id="90"/>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607"/>
        <w:gridCol w:w="2636"/>
        <w:gridCol w:w="2132"/>
        <w:gridCol w:w="2576"/>
        <w:gridCol w:w="2497"/>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r>
      <w:tr>
        <w:trPr>
          <w:trHeight w:val="30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 қажетті құжаттарды қабылдап алғаны туралы қолхат береді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бұйрықтың дайындайды не қызметті ұсынудан бас тарту туралы дәлелді жауаптың жобасын дайындайды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бұйрыққа не қызметті ұсынудан бас тарту туралы дәлелді жауаптың жобасына қол қояды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қосымша білім беру ұйымына қабылдау туралы бұйрықты не қызметті ұсынудан бас тарту туралы дәлелді жауапты береді</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қабылдап алғаны туралы қолхат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 не қызметті ұсынудан бас тарту туралы дәлелді жауаптың жобасы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 қызметті ұсынудан бас тарту туралы дәлелді жауап</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 қызметті ұсынудан бас тарту туралы дәлелді жауап</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91"/>
    <w:p>
      <w:pPr>
        <w:spacing w:after="0"/>
        <w:ind w:left="0"/>
        <w:jc w:val="both"/>
      </w:pPr>
      <w:r>
        <w:rPr>
          <w:rFonts w:ascii="Times New Roman"/>
          <w:b w:val="false"/>
          <w:i w:val="false"/>
          <w:color w:val="000000"/>
          <w:sz w:val="28"/>
        </w:rPr>
        <w:t>
"Балаларға қосымша білім беру</w:t>
      </w:r>
      <w:r>
        <w:br/>
      </w:r>
      <w:r>
        <w:rPr>
          <w:rFonts w:ascii="Times New Roman"/>
          <w:b w:val="false"/>
          <w:i w:val="false"/>
          <w:color w:val="000000"/>
          <w:sz w:val="28"/>
        </w:rPr>
        <w:t>
бойынша қосымша білім беру</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xml:space="preserve">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91"/>
    <w:bookmarkStart w:name="z179" w:id="92"/>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92"/>
    <w:p>
      <w:pPr>
        <w:spacing w:after="0"/>
        <w:ind w:left="0"/>
        <w:jc w:val="both"/>
      </w:pPr>
      <w:r>
        <w:drawing>
          <wp:inline distT="0" distB="0" distL="0" distR="0">
            <wp:extent cx="80264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26400" cy="6705600"/>
                    </a:xfrm>
                    <a:prstGeom prst="rect">
                      <a:avLst/>
                    </a:prstGeom>
                  </pic:spPr>
                </pic:pic>
              </a:graphicData>
            </a:graphic>
          </wp:inline>
        </w:drawing>
      </w:r>
    </w:p>
    <w:bookmarkStart w:name="z180" w:id="9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93"/>
    <w:bookmarkStart w:name="z181" w:id="94"/>
    <w:p>
      <w:pPr>
        <w:spacing w:after="0"/>
        <w:ind w:left="0"/>
        <w:jc w:val="left"/>
      </w:pPr>
      <w:r>
        <w:rPr>
          <w:rFonts w:ascii="Times New Roman"/>
          <w:b/>
          <w:i w:val="false"/>
          <w:color w:val="000000"/>
        </w:rPr>
        <w:t xml:space="preserve"> 
"Шалғайдағы ауылдық елді мекендерде тұратын балаларды жалпы</w:t>
      </w:r>
      <w:r>
        <w:br/>
      </w:r>
      <w:r>
        <w:rPr>
          <w:rFonts w:ascii="Times New Roman"/>
          <w:b/>
          <w:i w:val="false"/>
          <w:color w:val="000000"/>
        </w:rPr>
        <w:t>
білім беру ұйымдарына және үйлеріне кері тегін тасымалдауды</w:t>
      </w:r>
      <w:r>
        <w:br/>
      </w:r>
      <w:r>
        <w:rPr>
          <w:rFonts w:ascii="Times New Roman"/>
          <w:b/>
          <w:i w:val="false"/>
          <w:color w:val="000000"/>
        </w:rPr>
        <w:t>
ұсыну үшін құжаттар қабылдау" мемлекеттік қызмет регламенті</w:t>
      </w:r>
    </w:p>
    <w:bookmarkEnd w:id="94"/>
    <w:bookmarkStart w:name="z182" w:id="95"/>
    <w:p>
      <w:pPr>
        <w:spacing w:after="0"/>
        <w:ind w:left="0"/>
        <w:jc w:val="left"/>
      </w:pPr>
      <w:r>
        <w:rPr>
          <w:rFonts w:ascii="Times New Roman"/>
          <w:b/>
          <w:i w:val="false"/>
          <w:color w:val="000000"/>
        </w:rPr>
        <w:t xml:space="preserve"> 
1. Жалпы ережелер</w:t>
      </w:r>
    </w:p>
    <w:bookmarkEnd w:id="95"/>
    <w:bookmarkStart w:name="z183"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ауданының селолық округі әкімі аппаратымен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оқу жылы бойы көрсетіледі:</w:t>
      </w:r>
      <w:r>
        <w:br/>
      </w:r>
      <w:r>
        <w:rPr>
          <w:rFonts w:ascii="Times New Roman"/>
          <w:b w:val="false"/>
          <w:i w:val="false"/>
          <w:color w:val="000000"/>
          <w:sz w:val="28"/>
        </w:rPr>
        <w:t>
      1) жұмыс күндері белгіленген жұмыс кестесіне сәйкес демалыс және мереке күндерін қоспағанда, түскі үзіліспен сағат 9.00-ден 18.30-ға дейін;</w:t>
      </w:r>
      <w:r>
        <w:br/>
      </w:r>
      <w:r>
        <w:rPr>
          <w:rFonts w:ascii="Times New Roman"/>
          <w:b w:val="false"/>
          <w:i w:val="false"/>
          <w:color w:val="000000"/>
          <w:sz w:val="28"/>
        </w:rPr>
        <w:t xml:space="preserve">
      2) қабылдау алдын ала жазылусыз және жеделдетіп қызмет көрсетусіз кезек күту тәртібімен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 аяқтау нәтижесі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p>
    <w:bookmarkEnd w:id="96"/>
    <w:bookmarkStart w:name="z190"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191" w:id="98"/>
    <w:p>
      <w:pPr>
        <w:spacing w:after="0"/>
        <w:ind w:left="0"/>
        <w:jc w:val="both"/>
      </w:pP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уақыты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бас тартуға негіз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жүзеге асырылады.</w:t>
      </w:r>
    </w:p>
    <w:bookmarkEnd w:id="98"/>
    <w:bookmarkStart w:name="z194" w:id="99"/>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99"/>
    <w:bookmarkStart w:name="z195" w:id="100"/>
    <w:p>
      <w:pPr>
        <w:spacing w:after="0"/>
        <w:ind w:left="0"/>
        <w:jc w:val="both"/>
      </w:pPr>
      <w:r>
        <w:rPr>
          <w:rFonts w:ascii="Times New Roman"/>
          <w:b w:val="false"/>
          <w:i w:val="false"/>
          <w:color w:val="000000"/>
          <w:sz w:val="28"/>
        </w:rPr>
        <w:t>
      11. Мемлекеттік қызметті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тапсыру кезінде мемлекеттік қызметті алушыға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xml:space="preserve">
      2) селолық округтің әкімі. </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кесте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0"/>
    <w:bookmarkStart w:name="z200" w:id="10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01"/>
    <w:bookmarkStart w:name="z201" w:id="102"/>
    <w:p>
      <w:pPr>
        <w:spacing w:after="0"/>
        <w:ind w:left="0"/>
        <w:jc w:val="both"/>
      </w:pPr>
      <w:r>
        <w:rPr>
          <w:rFonts w:ascii="Times New Roman"/>
          <w:b w:val="false"/>
          <w:i w:val="false"/>
          <w:color w:val="000000"/>
          <w:sz w:val="28"/>
        </w:rPr>
        <w:t>
      16. Укілетті органның лауазымды тұлғаларына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2"/>
    <w:bookmarkStart w:name="z202" w:id="103"/>
    <w:p>
      <w:pPr>
        <w:spacing w:after="0"/>
        <w:ind w:left="0"/>
        <w:jc w:val="both"/>
      </w:pPr>
      <w:r>
        <w:rPr>
          <w:rFonts w:ascii="Times New Roman"/>
          <w:b w:val="false"/>
          <w:i w:val="false"/>
          <w:color w:val="000000"/>
          <w:sz w:val="28"/>
        </w:rPr>
        <w:t>
"Шалғайдағы ауылдық елді мекендерге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03"/>
    <w:bookmarkStart w:name="z203" w:id="104"/>
    <w:p>
      <w:pPr>
        <w:spacing w:after="0"/>
        <w:ind w:left="0"/>
        <w:jc w:val="left"/>
      </w:pPr>
      <w:r>
        <w:rPr>
          <w:rFonts w:ascii="Times New Roman"/>
          <w:b/>
          <w:i w:val="false"/>
          <w:color w:val="000000"/>
        </w:rPr>
        <w:t xml:space="preserve"> 
Павлодар ауданы ауыл, ауылдық округтері</w:t>
      </w:r>
      <w:r>
        <w:br/>
      </w:r>
      <w:r>
        <w:rPr>
          <w:rFonts w:ascii="Times New Roman"/>
          <w:b/>
          <w:i w:val="false"/>
          <w:color w:val="000000"/>
        </w:rPr>
        <w:t>
әкімдері аппараттарының тізімі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684"/>
        <w:gridCol w:w="2788"/>
        <w:gridCol w:w="2682"/>
        <w:gridCol w:w="2490"/>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Әкімдік атауы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53844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140904 Ефремовка а., Абай к-сі, 32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Жертұмсық а., Бірлік а., Подстепное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57800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140907 Заря а., Мәметова к-сі, 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 Коряковка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57202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140906 Заңғар а., Абылайхан к-сі, 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50718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140919 Чернорецк а., Восточная к-сі, 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Безводное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56244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 Маралды а., Аймауытов к-сі, 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станциясы, Мирное а., Шаңды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53001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140909 Красноармейка а., 60 лет Октября к-сі, 29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Толыбай а., Көктөбе а., Заозерное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55330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140920 Шақат а., К.Маркс к-сі, 38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 Сычевка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59447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140913 Черноярка а., Центральная к-сі, 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51823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140911 Мичурин а., Молодежная к-сі, 13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40068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140912 Набережное а., Школьная к-сі, 23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54182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140918 Розовка а., Абай к-сі, 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а., Духовницк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55033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140910 Луганск а., Ленин к-сі, 48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 Комарицин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 51101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140914 Новоямышев а., Қонаев к-сі, 4</w:t>
            </w:r>
          </w:p>
        </w:tc>
      </w:tr>
    </w:tbl>
    <w:bookmarkStart w:name="z204" w:id="105"/>
    <w:p>
      <w:pPr>
        <w:spacing w:after="0"/>
        <w:ind w:left="0"/>
        <w:jc w:val="both"/>
      </w:pPr>
      <w:r>
        <w:rPr>
          <w:rFonts w:ascii="Times New Roman"/>
          <w:b w:val="false"/>
          <w:i w:val="false"/>
          <w:color w:val="000000"/>
          <w:sz w:val="28"/>
        </w:rPr>
        <w:t>
"Шалғайдағы ауылдық елді мекендерге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05"/>
    <w:bookmarkStart w:name="z205" w:id="106"/>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051"/>
        <w:gridCol w:w="2177"/>
        <w:gridCol w:w="2577"/>
        <w:gridCol w:w="2577"/>
        <w:gridCol w:w="2809"/>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w:t>
            </w:r>
            <w:r>
              <w:br/>
            </w:r>
            <w:r>
              <w:rPr>
                <w:rFonts w:ascii="Times New Roman"/>
                <w:b w:val="false"/>
                <w:i w:val="false"/>
                <w:color w:val="000000"/>
                <w:sz w:val="20"/>
              </w:rPr>
              <w:t>
Қажетті құжаттарды алғаны туралы қолхат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қызметті ұсынудан бас тарту туралы дәлелді жауаптың жобасын дайындау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қызметті ұсынудан бас тарту туралы дәлелді жауапқа қол қояды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анықтаманы немесе қызметті ұсынудан бас тарту туралы дәлелді жауапты береді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қызметті ұсынудан бас тарту туралы дәлелді жауаптың жобасы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қызметті ұсынудан бас тарту туралы дәлелді жауап</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қызметті ұсынудан бас тарту туралы дәлелді жауап</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07"/>
    <w:p>
      <w:pPr>
        <w:spacing w:after="0"/>
        <w:ind w:left="0"/>
        <w:jc w:val="both"/>
      </w:pPr>
      <w:r>
        <w:rPr>
          <w:rFonts w:ascii="Times New Roman"/>
          <w:b w:val="false"/>
          <w:i w:val="false"/>
          <w:color w:val="000000"/>
          <w:sz w:val="28"/>
        </w:rPr>
        <w:t>
"Шалғайдағы ауылдық елді мекендерге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07"/>
    <w:bookmarkStart w:name="z207" w:id="108"/>
    <w:p>
      <w:pPr>
        <w:spacing w:after="0"/>
        <w:ind w:left="0"/>
        <w:jc w:val="left"/>
      </w:pPr>
      <w:r>
        <w:rPr>
          <w:rFonts w:ascii="Times New Roman"/>
          <w:b/>
          <w:i w:val="false"/>
          <w:color w:val="000000"/>
        </w:rPr>
        <w:t xml:space="preserve"> 
Мемлекеттік қызметті көрсету үдерісіндегі әкімшілік</w:t>
      </w:r>
      <w:r>
        <w:br/>
      </w:r>
      <w:r>
        <w:rPr>
          <w:rFonts w:ascii="Times New Roman"/>
          <w:b/>
          <w:i w:val="false"/>
          <w:color w:val="000000"/>
        </w:rPr>
        <w:t>
іс-әрекеттердің логикалық кезектілігі арасындағы</w:t>
      </w:r>
      <w:r>
        <w:br/>
      </w:r>
      <w:r>
        <w:rPr>
          <w:rFonts w:ascii="Times New Roman"/>
          <w:b/>
          <w:i w:val="false"/>
          <w:color w:val="000000"/>
        </w:rPr>
        <w:t>
өзара байланысты көрсететін сызбасы</w:t>
      </w:r>
    </w:p>
    <w:bookmarkEnd w:id="108"/>
    <w:p>
      <w:pPr>
        <w:spacing w:after="0"/>
        <w:ind w:left="0"/>
        <w:jc w:val="both"/>
      </w:pPr>
      <w:r>
        <w:drawing>
          <wp:inline distT="0" distB="0" distL="0" distR="0">
            <wp:extent cx="76327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32700" cy="6489700"/>
                    </a:xfrm>
                    <a:prstGeom prst="rect">
                      <a:avLst/>
                    </a:prstGeom>
                  </pic:spPr>
                </pic:pic>
              </a:graphicData>
            </a:graphic>
          </wp:inline>
        </w:drawing>
      </w:r>
    </w:p>
    <w:bookmarkStart w:name="z208" w:id="10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109"/>
    <w:bookmarkStart w:name="z209" w:id="110"/>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үшін құжаттар қабылдау" мемлекеттік қызмет Регламенті</w:t>
      </w:r>
    </w:p>
    <w:bookmarkEnd w:id="110"/>
    <w:bookmarkStart w:name="z210" w:id="111"/>
    <w:p>
      <w:pPr>
        <w:spacing w:after="0"/>
        <w:ind w:left="0"/>
        <w:jc w:val="left"/>
      </w:pPr>
      <w:r>
        <w:rPr>
          <w:rFonts w:ascii="Times New Roman"/>
          <w:b/>
          <w:i w:val="false"/>
          <w:color w:val="000000"/>
        </w:rPr>
        <w:t xml:space="preserve"> 
1. Жалпы ережелер</w:t>
      </w:r>
    </w:p>
    <w:bookmarkEnd w:id="111"/>
    <w:bookmarkStart w:name="z211" w:id="112"/>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 (бұдан әрі – мемлекеттік қызмет) "Павлодар ауданы әкімінің аппараты" мемлекеттік мекемесімен Павлодар облысы, Павлодар қаласы, Қайырбаев көшесі, 32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мемлекеттік білім беру мекемелеріндегі білім алушылар мен тәрбиеленушілерге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оқу жылы бойы белгіленген жұмыс кестесіне сәйкес демалыс және мереке күндерін қоспағанда, түскі үзіліспен сағат 9.00-ден 18.30-ға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p>
    <w:bookmarkEnd w:id="112"/>
    <w:bookmarkStart w:name="z218" w:id="113"/>
    <w:p>
      <w:pPr>
        <w:spacing w:after="0"/>
        <w:ind w:left="0"/>
        <w:jc w:val="left"/>
      </w:pPr>
      <w:r>
        <w:rPr>
          <w:rFonts w:ascii="Times New Roman"/>
          <w:b/>
          <w:i w:val="false"/>
          <w:color w:val="000000"/>
        </w:rPr>
        <w:t xml:space="preserve"> 
2. Мемлекеттік қызмет көрсетудің тәртібі</w:t>
      </w:r>
    </w:p>
    <w:bookmarkEnd w:id="113"/>
    <w:bookmarkStart w:name="z219" w:id="114"/>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мемлекеттiк қызмет алу үшін өтініш беру бес жұмыс күнін (өтініш түскен мерзімнен бастап 5 күн ішінде) құрайды;</w:t>
      </w:r>
      <w:r>
        <w:br/>
      </w:r>
      <w:r>
        <w:rPr>
          <w:rFonts w:ascii="Times New Roman"/>
          <w:b w:val="false"/>
          <w:i w:val="false"/>
          <w:color w:val="000000"/>
          <w:sz w:val="28"/>
        </w:rPr>
        <w:t>
      2) өтініш беруші жүгінген күні сол жерде көрсетілген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көрсетілген мемлекеттік қызметті алушыға қызмет көрсетудің барынша шекті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ауданның білім беру ұйымының бір жауапты қызметкерімен жүзеге асырылады.</w:t>
      </w:r>
    </w:p>
    <w:bookmarkEnd w:id="114"/>
    <w:bookmarkStart w:name="z222" w:id="115"/>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115"/>
    <w:bookmarkStart w:name="z223" w:id="116"/>
    <w:p>
      <w:pPr>
        <w:spacing w:after="0"/>
        <w:ind w:left="0"/>
        <w:jc w:val="both"/>
      </w:pPr>
      <w:r>
        <w:rPr>
          <w:rFonts w:ascii="Times New Roman"/>
          <w:b w:val="false"/>
          <w:i w:val="false"/>
          <w:color w:val="000000"/>
          <w:sz w:val="28"/>
        </w:rPr>
        <w:t>
      11. Мемлекеттік қызметті алу үшін алушы ауданның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ауданның білім беру ұйымының жауапты қызметкерінің тегі, аты, әкесінің аты, өтінішті қабылдаған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бірілктер) қатыстырылған:</w:t>
      </w:r>
      <w:r>
        <w:br/>
      </w:r>
      <w:r>
        <w:rPr>
          <w:rFonts w:ascii="Times New Roman"/>
          <w:b w:val="false"/>
          <w:i w:val="false"/>
          <w:color w:val="000000"/>
          <w:sz w:val="28"/>
        </w:rPr>
        <w:t>
      1) ауданның білім беру ұйымының жауапты қызметкері;</w:t>
      </w:r>
      <w:r>
        <w:br/>
      </w:r>
      <w:r>
        <w:rPr>
          <w:rFonts w:ascii="Times New Roman"/>
          <w:b w:val="false"/>
          <w:i w:val="false"/>
          <w:color w:val="000000"/>
          <w:sz w:val="28"/>
        </w:rPr>
        <w:t>
      2) ауданның білім беру ұйымының басшысы;</w:t>
      </w:r>
      <w:r>
        <w:br/>
      </w:r>
      <w:r>
        <w:rPr>
          <w:rFonts w:ascii="Times New Roman"/>
          <w:b w:val="false"/>
          <w:i w:val="false"/>
          <w:color w:val="000000"/>
          <w:sz w:val="28"/>
        </w:rPr>
        <w:t>
      3) селолық округ әкімі аппаратының учаскелік комиссиясы.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6"/>
    <w:bookmarkStart w:name="z228" w:id="11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17"/>
    <w:bookmarkStart w:name="z229" w:id="118"/>
    <w:p>
      <w:pPr>
        <w:spacing w:after="0"/>
        <w:ind w:left="0"/>
        <w:jc w:val="both"/>
      </w:pPr>
      <w:r>
        <w:rPr>
          <w:rFonts w:ascii="Times New Roman"/>
          <w:b w:val="false"/>
          <w:i w:val="false"/>
          <w:color w:val="000000"/>
          <w:sz w:val="28"/>
        </w:rPr>
        <w:t>
      16. Ауданның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18"/>
    <w:bookmarkStart w:name="z230" w:id="119"/>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9"/>
    <w:bookmarkStart w:name="z231" w:id="120"/>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113"/>
        <w:gridCol w:w="2070"/>
        <w:gridCol w:w="2176"/>
        <w:gridCol w:w="2007"/>
        <w:gridCol w:w="1923"/>
        <w:gridCol w:w="2008"/>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әкімдігінің учаскелік комиссиясы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алуға үміткердің үй-тұрмыс жағдайын тексеруді жүргізеді және үй-тұрмыс жағдайын тексеру актісін жасайды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қызметті ұсынудан бас тарту туралы дәлелді жауаптың жобасын дайындайды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анықтамаға не қызметті ұсынудан бас тарту туралы дәлелді жауапқа қол қояды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тегін тамақтануды ұсыну туралы анықтаманы не қызметті ұсынудан бас тарту туралы дәлелді жауапты береді</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Үй-тұрмыс жағдайын тексеру актісі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қызметті ұсынудан бас тарту туралы дәлелді жауаптың жобасы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 не қызметті ұсынудан бас тарту туралы дәлелді жауап</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 не қызметті ұсынудан бас тарту туралы дәлелді жауап</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121"/>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xml:space="preserve">
ұсыну үшін құжаттар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1"/>
    <w:bookmarkStart w:name="z233" w:id="122"/>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122"/>
    <w:p>
      <w:pPr>
        <w:spacing w:after="0"/>
        <w:ind w:left="0"/>
        <w:jc w:val="both"/>
      </w:pPr>
      <w:r>
        <w:drawing>
          <wp:inline distT="0" distB="0" distL="0" distR="0">
            <wp:extent cx="72263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7645400"/>
                    </a:xfrm>
                    <a:prstGeom prst="rect">
                      <a:avLst/>
                    </a:prstGeom>
                  </pic:spPr>
                </pic:pic>
              </a:graphicData>
            </a:graphic>
          </wp:inline>
        </w:drawing>
      </w:r>
    </w:p>
    <w:bookmarkStart w:name="z234" w:id="12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123"/>
    <w:bookmarkStart w:name="z235" w:id="124"/>
    <w:p>
      <w:pPr>
        <w:spacing w:after="0"/>
        <w:ind w:left="0"/>
        <w:jc w:val="left"/>
      </w:pPr>
      <w:r>
        <w:rPr>
          <w:rFonts w:ascii="Times New Roman"/>
          <w:b/>
          <w:i w:val="false"/>
          <w:color w:val="000000"/>
        </w:rPr>
        <w:t xml:space="preserve"> 
"Аз қамтылған отбасы балаларының қала сыртындағы және</w:t>
      </w:r>
      <w:r>
        <w:br/>
      </w:r>
      <w:r>
        <w:rPr>
          <w:rFonts w:ascii="Times New Roman"/>
          <w:b/>
          <w:i w:val="false"/>
          <w:color w:val="000000"/>
        </w:rPr>
        <w:t>
мектеп жанындағы лагерьлерде демалуы үшін құжаттарды</w:t>
      </w:r>
      <w:r>
        <w:br/>
      </w:r>
      <w:r>
        <w:rPr>
          <w:rFonts w:ascii="Times New Roman"/>
          <w:b/>
          <w:i w:val="false"/>
          <w:color w:val="000000"/>
        </w:rPr>
        <w:t>
қабылдау" мемлекеттік қызмет регламенті</w:t>
      </w:r>
    </w:p>
    <w:bookmarkEnd w:id="124"/>
    <w:bookmarkStart w:name="z236" w:id="125"/>
    <w:p>
      <w:pPr>
        <w:spacing w:after="0"/>
        <w:ind w:left="0"/>
        <w:jc w:val="left"/>
      </w:pPr>
      <w:r>
        <w:rPr>
          <w:rFonts w:ascii="Times New Roman"/>
          <w:b/>
          <w:i w:val="false"/>
          <w:color w:val="000000"/>
        </w:rPr>
        <w:t xml:space="preserve"> 
1. Жалпы ережелер</w:t>
      </w:r>
    </w:p>
    <w:bookmarkEnd w:id="125"/>
    <w:bookmarkStart w:name="z237" w:id="126"/>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қызметі (бұдан әрі – мемлекеттік қызмет) "Павлодар ауданының білім беру бөлімі" мемлекеттік мекемесімен (бұдан әрі – уәкілетті орган) Павлодар облысы, Павлодар қаласы, Толстой көшесі, 22 мекенжайы бойынша және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ауданның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аз қамтылған отбасылардан шыққан білім алушылар мен тәрбиеленушілерге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күнтізбелік жыл ішінде ұсынылады.</w:t>
      </w:r>
      <w:r>
        <w:br/>
      </w:r>
      <w:r>
        <w:rPr>
          <w:rFonts w:ascii="Times New Roman"/>
          <w:b w:val="false"/>
          <w:i w:val="false"/>
          <w:color w:val="000000"/>
          <w:sz w:val="28"/>
        </w:rPr>
        <w:t>
      Уәкілетті органның және ауданның білім беру ұйымдарының жұмыс кестесі сенбі, жексенбі және мерекелік күндерді қоспағанда сағат 13.00-ден 14.30-ға дейін түскі үзіліспен сағат 9.00-ден 18.30-ға дейін алдын ала жазылусыз және қызметті жедел ресімдеусіз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p>
    <w:bookmarkEnd w:id="126"/>
    <w:bookmarkStart w:name="z244" w:id="127"/>
    <w:p>
      <w:pPr>
        <w:spacing w:after="0"/>
        <w:ind w:left="0"/>
        <w:jc w:val="left"/>
      </w:pPr>
      <w:r>
        <w:rPr>
          <w:rFonts w:ascii="Times New Roman"/>
          <w:b/>
          <w:i w:val="false"/>
          <w:color w:val="000000"/>
        </w:rPr>
        <w:t xml:space="preserve"> 
2. Мемлекеттік қызмет көрсетудің тәртібі</w:t>
      </w:r>
    </w:p>
    <w:bookmarkEnd w:id="127"/>
    <w:bookmarkStart w:name="z245" w:id="128"/>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 жағдайларда мемлекеттік қызметті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не ауданның білім беру ұйымының жауапты қызметкерімен жүзеге асырылады.</w:t>
      </w:r>
    </w:p>
    <w:bookmarkEnd w:id="128"/>
    <w:bookmarkStart w:name="z248" w:id="129"/>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129"/>
    <w:bookmarkStart w:name="z249" w:id="130"/>
    <w:p>
      <w:pPr>
        <w:spacing w:after="0"/>
        <w:ind w:left="0"/>
        <w:jc w:val="both"/>
      </w:pPr>
      <w:r>
        <w:rPr>
          <w:rFonts w:ascii="Times New Roman"/>
          <w:b w:val="false"/>
          <w:i w:val="false"/>
          <w:color w:val="000000"/>
          <w:sz w:val="28"/>
        </w:rPr>
        <w:t>
      11.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ұсынылады.</w:t>
      </w:r>
      <w:r>
        <w:br/>
      </w:r>
      <w:r>
        <w:rPr>
          <w:rFonts w:ascii="Times New Roman"/>
          <w:b w:val="false"/>
          <w:i w:val="false"/>
          <w:color w:val="000000"/>
          <w:sz w:val="28"/>
        </w:rPr>
        <w:t>
</w:t>
      </w:r>
      <w:r>
        <w:rPr>
          <w:rFonts w:ascii="Times New Roman"/>
          <w:b w:val="false"/>
          <w:i w:val="false"/>
          <w:color w:val="000000"/>
          <w:sz w:val="28"/>
        </w:rPr>
        <w:t>
      12.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1) уәкілетті органның маманы не ауданның білім беру бөлімінің жауапты қызметкері;</w:t>
      </w:r>
      <w:r>
        <w:br/>
      </w:r>
      <w:r>
        <w:rPr>
          <w:rFonts w:ascii="Times New Roman"/>
          <w:b w:val="false"/>
          <w:i w:val="false"/>
          <w:color w:val="000000"/>
          <w:sz w:val="28"/>
        </w:rPr>
        <w:t>
      2) уәкілетті органның басшысы не ауданның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30"/>
    <w:bookmarkStart w:name="z254" w:id="13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31"/>
    <w:bookmarkStart w:name="z255" w:id="132"/>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32"/>
    <w:bookmarkStart w:name="z256" w:id="13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33"/>
    <w:bookmarkStart w:name="z257" w:id="134"/>
    <w:p>
      <w:pPr>
        <w:spacing w:after="0"/>
        <w:ind w:left="0"/>
        <w:jc w:val="left"/>
      </w:pPr>
      <w:r>
        <w:rPr>
          <w:rFonts w:ascii="Times New Roman"/>
          <w:b/>
          <w:i w:val="false"/>
          <w:color w:val="000000"/>
        </w:rPr>
        <w:t xml:space="preserve"> 
Павлодар ауданының білім беру ұйымдарының тізімі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853"/>
        <w:gridCol w:w="30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Шақат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Садовая көшесі,3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Ямышев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Степная көшесі 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Луганск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Духовницк орта негізгі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ауылы, Целинная көшесі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Черноярка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 Мира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Богдановка орта негізгі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Григорьевка негзгі білім беру орта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қала ауылы, Школьная көшесі 1 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Розовка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 41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Заңғар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Школьная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Заря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Достық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 Школьная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Кенес негізгі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Әйтім ауылы, Школьная көшесі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Рождественка жалпы білім беру орта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ауылы, Школьная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Сычевка негізгі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Сычевка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Красноармейка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Октябрьдің 60 жылдығы көшесі 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Жетекші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Мира көшесі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Маралды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Гагарин көшесі 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Ольгинка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1 Чернорецк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2 Чернорецк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Мичурин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Школьная көшесі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Ефремовка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Школьная көшесі 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Пресное орта жалпы білім беру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Әуезов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Комарицин бастауыш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ауылы, Школьная көшесі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Қаракөл бастауыш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 Абай көшесі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Жамбыл бастауыш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Максимовка бастауыш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ауылы, Гончарова көшесі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Коряковка бастауыш мектебі" мемлекеттік мекемесі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Қоряковка ауылы</w:t>
            </w:r>
          </w:p>
        </w:tc>
      </w:tr>
    </w:tbl>
    <w:bookmarkStart w:name="z258" w:id="13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5"/>
    <w:bookmarkStart w:name="z259" w:id="136"/>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73"/>
        <w:gridCol w:w="2473"/>
        <w:gridCol w:w="2633"/>
        <w:gridCol w:w="2293"/>
        <w:gridCol w:w="2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үрдістің іс-әрекеті (жұмыстың барысы, ағымы)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 білім беру ұйымының басшысы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(үрдістің, операция процедураларының) аталуы және оның сипаттамасы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қабылдайды және тіркейді, тиісті құжаттарды қабылдап алғаны туралы қолхат береді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жобасын не қызметті ұсынудан бас тарту туралы дәлелді жауапты дайындайды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 қызметті ұсынудан бас тарту туралы дәлелді жауапқа қол қояды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жолдаманы не қызметті ұсынудан бас тарту туралы дәлелді жауапты береді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қабылдап алғаны туралы қолхат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 не қызметті ұсынудан бас тарту туралы дәлелді жауап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60" w:id="137"/>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37"/>
    <w:bookmarkStart w:name="z261" w:id="138"/>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138"/>
    <w:p>
      <w:pPr>
        <w:spacing w:after="0"/>
        <w:ind w:left="0"/>
        <w:jc w:val="both"/>
      </w:pPr>
      <w:r>
        <w:drawing>
          <wp:inline distT="0" distB="0" distL="0" distR="0">
            <wp:extent cx="76454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45400" cy="6807200"/>
                    </a:xfrm>
                    <a:prstGeom prst="rect">
                      <a:avLst/>
                    </a:prstGeom>
                  </pic:spPr>
                </pic:pic>
              </a:graphicData>
            </a:graphic>
          </wp:inline>
        </w:drawing>
      </w:r>
    </w:p>
    <w:bookmarkStart w:name="z262" w:id="13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Павлодар ауданы әкімдігінің</w:t>
      </w:r>
      <w:r>
        <w:br/>
      </w:r>
      <w:r>
        <w:rPr>
          <w:rFonts w:ascii="Times New Roman"/>
          <w:b w:val="false"/>
          <w:i w:val="false"/>
          <w:color w:val="000000"/>
          <w:sz w:val="28"/>
        </w:rPr>
        <w:t>
2013 жылғы 11 қаңтардағы</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бекітілді        </w:t>
      </w:r>
    </w:p>
    <w:bookmarkEnd w:id="139"/>
    <w:bookmarkStart w:name="z263" w:id="140"/>
    <w:p>
      <w:pPr>
        <w:spacing w:after="0"/>
        <w:ind w:left="0"/>
        <w:jc w:val="left"/>
      </w:pPr>
      <w:r>
        <w:rPr>
          <w:rFonts w:ascii="Times New Roman"/>
          <w:b/>
          <w:i w:val="false"/>
          <w:color w:val="000000"/>
        </w:rPr>
        <w:t xml:space="preserve"> 
"Негізгі орта, жалпы орта білім беру ұйымдарында экстернат</w:t>
      </w:r>
      <w:r>
        <w:br/>
      </w:r>
      <w:r>
        <w:rPr>
          <w:rFonts w:ascii="Times New Roman"/>
          <w:b/>
          <w:i w:val="false"/>
          <w:color w:val="000000"/>
        </w:rPr>
        <w:t>
нысанында оқытуға рұқсат беру" мемлекеттік қызмет регламенті</w:t>
      </w:r>
    </w:p>
    <w:bookmarkEnd w:id="140"/>
    <w:bookmarkStart w:name="z264" w:id="141"/>
    <w:p>
      <w:pPr>
        <w:spacing w:after="0"/>
        <w:ind w:left="0"/>
        <w:jc w:val="left"/>
      </w:pPr>
      <w:r>
        <w:rPr>
          <w:rFonts w:ascii="Times New Roman"/>
          <w:b/>
          <w:i w:val="false"/>
          <w:color w:val="000000"/>
        </w:rPr>
        <w:t xml:space="preserve"> 
1. Жалпы ережелер</w:t>
      </w:r>
    </w:p>
    <w:bookmarkEnd w:id="141"/>
    <w:bookmarkStart w:name="z265" w:id="142"/>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ауданының орта білім беру ұйымдары (бұдан әрі – білім беру ұйымы) және Павлодар облысы, Павлодар қаласы, Толстой көшесі, 22 мекенжайы бойынша "Павлодар ауданының білім беру бөлімі"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оқытуға рұқсат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ұсынылады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14-30-ға дейін түскі үзіліспен күн сайын сағат 9-00-ден 18-30-ға дейін білім беру ұйымымен жүзеге асырылады.</w:t>
      </w:r>
      <w:r>
        <w:br/>
      </w:r>
      <w:r>
        <w:rPr>
          <w:rFonts w:ascii="Times New Roman"/>
          <w:b w:val="false"/>
          <w:i w:val="false"/>
          <w:color w:val="000000"/>
          <w:sz w:val="28"/>
        </w:rPr>
        <w:t>
      Алдын ала жазылу мен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7.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p>
    <w:bookmarkEnd w:id="142"/>
    <w:bookmarkStart w:name="z272" w:id="14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43"/>
    <w:bookmarkStart w:name="z273" w:id="144"/>
    <w:p>
      <w:pPr>
        <w:spacing w:after="0"/>
        <w:ind w:left="0"/>
        <w:jc w:val="both"/>
      </w:pPr>
      <w:r>
        <w:rPr>
          <w:rFonts w:ascii="Times New Roman"/>
          <w:b w:val="false"/>
          <w:i w:val="false"/>
          <w:color w:val="000000"/>
          <w:sz w:val="28"/>
        </w:rPr>
        <w:t>
      8. Мемлекеттік қызметті көрсету мерзімі мемлекеттік қызметті алушы қажетті құжаттарды тапсырған сәттен бастап 15 (он бес) жұмыс күнін құрайды.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үшін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білім беру ұйымының бір жауапты қызметкерімен жүзеге асырылады.</w:t>
      </w:r>
    </w:p>
    <w:bookmarkEnd w:id="144"/>
    <w:bookmarkStart w:name="z276" w:id="145"/>
    <w:p>
      <w:pPr>
        <w:spacing w:after="0"/>
        <w:ind w:left="0"/>
        <w:jc w:val="left"/>
      </w:pPr>
      <w:r>
        <w:rPr>
          <w:rFonts w:ascii="Times New Roman"/>
          <w:b/>
          <w:i w:val="false"/>
          <w:color w:val="000000"/>
        </w:rPr>
        <w:t xml:space="preserve"> 
3. Мемлекеттік қызмет көрсету үдерісінде әрекеттер</w:t>
      </w:r>
      <w:r>
        <w:br/>
      </w:r>
      <w:r>
        <w:rPr>
          <w:rFonts w:ascii="Times New Roman"/>
          <w:b/>
          <w:i w:val="false"/>
          <w:color w:val="000000"/>
        </w:rPr>
        <w:t>
(өзара іс-қимыл) тәртібінің сипаттамасы</w:t>
      </w:r>
    </w:p>
    <w:bookmarkEnd w:id="145"/>
    <w:bookmarkStart w:name="z277" w:id="146"/>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келесі құрылымдық-функционалдық бірліктер (бұдан әрі – бірліктер) қызмет етеді:</w:t>
      </w:r>
      <w:r>
        <w:br/>
      </w:r>
      <w:r>
        <w:rPr>
          <w:rFonts w:ascii="Times New Roman"/>
          <w:b w:val="false"/>
          <w:i w:val="false"/>
          <w:color w:val="000000"/>
          <w:sz w:val="28"/>
        </w:rPr>
        <w:t>
      1) білім беру ұйымының жауапты қызметкері;</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 (рәсімді) орындау мерзімі көрсетілген әр бірліктің әкімшілік әрекеттерінің (рәсімдерінің) кезектілігі мен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үдерісінде әкімшілік 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46"/>
    <w:bookmarkStart w:name="z282" w:id="1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47"/>
    <w:bookmarkStart w:name="z283" w:id="148"/>
    <w:p>
      <w:pPr>
        <w:spacing w:after="0"/>
        <w:ind w:left="0"/>
        <w:jc w:val="both"/>
      </w:pPr>
      <w:r>
        <w:rPr>
          <w:rFonts w:ascii="Times New Roman"/>
          <w:b w:val="false"/>
          <w:i w:val="false"/>
          <w:color w:val="000000"/>
          <w:sz w:val="28"/>
        </w:rPr>
        <w:t>
      16. Білім беру ұйымының лауазымды тұлғалары мемлекеттік қызмет көрсету барысында қабылдайтын шешімдері мен әрекеттері (әрекетсіздігі) үшін Қазақстан Республикасының заңдарымен қарастырылған тәртіпте жауапты болады.</w:t>
      </w:r>
    </w:p>
    <w:bookmarkEnd w:id="148"/>
    <w:bookmarkStart w:name="z284" w:id="149"/>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оқытуға рұқсат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49"/>
    <w:bookmarkStart w:name="z285" w:id="150"/>
    <w:p>
      <w:pPr>
        <w:spacing w:after="0"/>
        <w:ind w:left="0"/>
        <w:jc w:val="left"/>
      </w:pPr>
      <w:r>
        <w:rPr>
          <w:rFonts w:ascii="Times New Roman"/>
          <w:b/>
          <w:i w:val="false"/>
          <w:color w:val="000000"/>
        </w:rPr>
        <w:t xml:space="preserve"> 
Павлодар ауданының білім беру ұйымдарының тізбесі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53"/>
        <w:gridCol w:w="31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 мекенжайы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Шақат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ауылы, Садовая көшесі,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Ямышев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ауылы, Степная көшесі, 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Луганск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ауылы, Ленин көшесі, 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Черноярка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ауылы, Мира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Розовка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ауылы, Абай көшесі, 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Заңғар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Заря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Достық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Рождественка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Красноармейка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ауылы, Октябрьдің 60-жылдығы көшесі, 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Жетекші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ауылы, Мира көшесі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Маралды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ауылы, Гагарин көшесі, 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Ольгинка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Ольгинка ауылы, Школьная көшесі,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ауданының N 1 Чернорецк орта жалпы білім беру мектебі" мемлекеттік мекемесі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ауылы, Восточная көшесі, 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N 2 Чернорецк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ауылы, Школьная көшесі,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Мичурин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ауылы, Школьная көшесі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Ефремовка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ауылы, Школьная көшесі, 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Пресное орта жалпы білім беру мектебі" мемлекеттік мекемесі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Пресное ауылы, Әуезов көшесі, 1</w:t>
            </w:r>
          </w:p>
        </w:tc>
      </w:tr>
    </w:tbl>
    <w:bookmarkStart w:name="z286" w:id="151"/>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оқытуға рұқсат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51"/>
    <w:bookmarkStart w:name="z287" w:id="152"/>
    <w:p>
      <w:pPr>
        <w:spacing w:after="0"/>
        <w:ind w:left="0"/>
        <w:jc w:val="left"/>
      </w:pPr>
      <w:r>
        <w:rPr>
          <w:rFonts w:ascii="Times New Roman"/>
          <w:b/>
          <w:i w:val="false"/>
          <w:color w:val="000000"/>
        </w:rPr>
        <w:t xml:space="preserve"> 
Құрылымдық-функционалды бірліктер әкімшілік іс-әрекеттердің</w:t>
      </w:r>
      <w:r>
        <w:br/>
      </w:r>
      <w:r>
        <w:rPr>
          <w:rFonts w:ascii="Times New Roman"/>
          <w:b/>
          <w:i w:val="false"/>
          <w:color w:val="000000"/>
        </w:rPr>
        <w:t>
(рәсімдердің) кезектілігі мен өзара іс-әрекеттердің сипаттамасы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909"/>
        <w:gridCol w:w="2310"/>
        <w:gridCol w:w="2499"/>
        <w:gridCol w:w="2668"/>
        <w:gridCol w:w="266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әрекеті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(жүрістің, жұмыс легінің) N</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және тіркеу. Тізімдеме беру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немесе қызмет ұсынудан бас тарту туралы дәлелді жауап жобасын дайындайды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рұқсатқа немесе қызмет ұсынудан бас тарту туралы дәлелді жауапқа қол қояды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немесе қызмет ұсынудан бас тарту туралы дәлелді жауапты береді</w:t>
            </w:r>
          </w:p>
        </w:tc>
      </w:tr>
      <w:tr>
        <w:trPr>
          <w:trHeight w:val="22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ұйымдастырушылық-өкімші шешім)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немесе қызмет ұсынудан бас тарту туралы дәлелді жауап жобасы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немесе қызмет ұсынудан бас тарту туралы дәлелді жауап</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нысанында оқуға рұқсат немесе қызмет ұсынудан бас тарту туралы дәлелді жауап</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5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 нысанында</w:t>
      </w:r>
      <w:r>
        <w:br/>
      </w:r>
      <w:r>
        <w:rPr>
          <w:rFonts w:ascii="Times New Roman"/>
          <w:b w:val="false"/>
          <w:i w:val="false"/>
          <w:color w:val="000000"/>
          <w:sz w:val="28"/>
        </w:rPr>
        <w:t>
оқытуға рұқсат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3"/>
    <w:bookmarkStart w:name="z289" w:id="154"/>
    <w:p>
      <w:pPr>
        <w:spacing w:after="0"/>
        <w:ind w:left="0"/>
        <w:jc w:val="left"/>
      </w:pPr>
      <w:r>
        <w:rPr>
          <w:rFonts w:ascii="Times New Roman"/>
          <w:b/>
          <w:i w:val="false"/>
          <w:color w:val="000000"/>
        </w:rPr>
        <w:t xml:space="preserve"> 
Мемлекеттік қызметті көрсету үдерісіндегі</w:t>
      </w:r>
      <w:r>
        <w:br/>
      </w:r>
      <w:r>
        <w:rPr>
          <w:rFonts w:ascii="Times New Roman"/>
          <w:b/>
          <w:i w:val="false"/>
          <w:color w:val="000000"/>
        </w:rPr>
        <w:t>
әкімшілік іс-әрекеттердің логикалық кезектілігі</w:t>
      </w:r>
      <w:r>
        <w:br/>
      </w:r>
      <w:r>
        <w:rPr>
          <w:rFonts w:ascii="Times New Roman"/>
          <w:b/>
          <w:i w:val="false"/>
          <w:color w:val="000000"/>
        </w:rPr>
        <w:t>
арасындағы өзара байланысты көрсететін сызбасы</w:t>
      </w:r>
    </w:p>
    <w:bookmarkEnd w:id="154"/>
    <w:p>
      <w:pPr>
        <w:spacing w:after="0"/>
        <w:ind w:left="0"/>
        <w:jc w:val="both"/>
      </w:pPr>
      <w:r>
        <w:drawing>
          <wp:inline distT="0" distB="0" distL="0" distR="0">
            <wp:extent cx="73787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78700" cy="6121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