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d697" w14:textId="eecd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мәслихаттың (5 сайланған 11 кезекті сессиясы) 2012 жылғы 20 желтоқсандағы N 11/78 "2013 - 2015 жылдарға арналған Павлодар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2013 жылғы 06 ақпандағы N 13/88 шешімі. Павлодар облысының Әділет департаментінде 2013 жылғы 26 ақпанда N 3440 болып тіркелді. Күші жойылды - Павлодар облысы Павлодар аудандық мәслихатының 2014 жылғы 19 наурыздағы N 1-29/74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аудандық мәслихатының 19.03.2014 N 1-29/74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мәслихаттың (V сайланған XIV (кезектен тыс) сессиясы) 2013 жылғы 28 қаңтардағы N 129/14 "Облыстық мәслихаттың (V сайланған XI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(Нормативтік құқықтық актілерді мемлекеттік тіркеу тізілімінде N 3396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аудандық мәслихаттың (5 сайланған 11 кезекті сессиясы) 2012 жылғы 20 желтоқсандағы N 11/78 "2013 - 2015 жылдарға арналған Павлодар аудандық бюджет туралы" (Нормативтік құқықтық актілерді мемлекеттік тіркеу тізілімінде 2012 жылғы 27 желтоқсандағы N 3302 тіркелген, 2013 жылғы 4 қаңтардағы "Заман тынысы" аудандық газетінің N 1, 2013 жылғы 4 қаңтардағы "Нива" аудандық газетінің N 1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"2 153 965" сандары "2 439 201"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"1 776 732" сандары "2 061 968"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"2 153 965" сандары "2 439 201"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"-4992" сандары "33 955"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 – 38 947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"4 992" сандары "- 33 955"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"4 992" сандары "33 955"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"2013 жылға арналған Павлодар аудан бюджетінде – 1 738 147 мың теңге облыстық бюджеттен берілетін субвенциялар көлемі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К. Айғазинова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 Оралов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(5 сайланған 13 кезектен тыс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сессиясының) 2013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ақпандағы N 13/88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(5 сайланған 11 кезекті сессиясының)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11/78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22"/>
        <w:gridCol w:w="522"/>
        <w:gridCol w:w="8578"/>
        <w:gridCol w:w="224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2 439 201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374 362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168 484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168 484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101 264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101 264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96 576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60 756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26 487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басқада ресурстарды пайдаланғаны үшін түсетін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9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2 061 968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2 061 968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2 061 968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544"/>
        <w:gridCol w:w="539"/>
        <w:gridCol w:w="539"/>
        <w:gridCol w:w="8038"/>
        <w:gridCol w:w="224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2 439 201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257 467</w:t>
            </w:r>
          </w:p>
        </w:tc>
      </w:tr>
      <w:tr>
        <w:trPr>
          <w:trHeight w:val="7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229 717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58 571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58 571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159 876</w:t>
            </w:r>
          </w:p>
        </w:tc>
      </w:tr>
      <w:tr>
        <w:trPr>
          <w:trHeight w:val="12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159 876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</w:p>
        </w:tc>
      </w:tr>
      <w:tr>
        <w:trPr>
          <w:trHeight w:val="12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 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10 675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9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13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3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2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1 608 953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206 313</w:t>
            </w:r>
          </w:p>
        </w:tc>
      </w:tr>
      <w:tr>
        <w:trPr>
          <w:trHeight w:val="8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143 961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64 520</w:t>
            </w:r>
          </w:p>
        </w:tc>
      </w:tr>
      <w:tr>
        <w:trPr>
          <w:trHeight w:val="6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79 441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62 352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62 352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1 306 094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</w:t>
            </w:r>
          </w:p>
        </w:tc>
      </w:tr>
      <w:tr>
        <w:trPr>
          <w:trHeight w:val="6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1 292 719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1 282 515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10 204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96 546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89 546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14 622</w:t>
            </w:r>
          </w:p>
        </w:tc>
      </w:tr>
      <w:tr>
        <w:trPr>
          <w:trHeight w:val="9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16 077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</w:p>
        </w:tc>
      </w:tr>
      <w:tr>
        <w:trPr>
          <w:trHeight w:val="10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10 834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6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43 194</w:t>
            </w:r>
          </w:p>
        </w:tc>
      </w:tr>
      <w:tr>
        <w:trPr>
          <w:trHeight w:val="6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116 698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100 830</w:t>
            </w:r>
          </w:p>
        </w:tc>
      </w:tr>
      <w:tr>
        <w:trPr>
          <w:trHeight w:val="7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11 687</w:t>
            </w:r>
          </w:p>
        </w:tc>
      </w:tr>
      <w:tr>
        <w:trPr>
          <w:trHeight w:val="3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11 687</w:t>
            </w:r>
          </w:p>
        </w:tc>
      </w:tr>
      <w:tr>
        <w:trPr>
          <w:trHeight w:val="6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89 143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14 242</w:t>
            </w:r>
          </w:p>
        </w:tc>
      </w:tr>
      <w:tr>
        <w:trPr>
          <w:trHeight w:val="15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11 079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49 082</w:t>
            </w:r>
          </w:p>
        </w:tc>
      </w:tr>
      <w:tr>
        <w:trPr>
          <w:trHeight w:val="6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12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5 362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15 868</w:t>
            </w:r>
          </w:p>
        </w:tc>
      </w:tr>
      <w:tr>
        <w:trPr>
          <w:trHeight w:val="6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15 868</w:t>
            </w:r>
          </w:p>
        </w:tc>
      </w:tr>
      <w:tr>
        <w:trPr>
          <w:trHeight w:val="13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15 152</w:t>
            </w:r>
          </w:p>
        </w:tc>
      </w:tr>
      <w:tr>
        <w:trPr>
          <w:trHeight w:val="8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35 288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34 559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34 559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8 209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</w:t>
            </w:r>
          </w:p>
        </w:tc>
      </w:tr>
      <w:tr>
        <w:trPr>
          <w:trHeight w:val="6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22 179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220 408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159 037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117 818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117 818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</w:t>
            </w:r>
          </w:p>
        </w:tc>
      </w:tr>
      <w:tr>
        <w:trPr>
          <w:trHeight w:val="7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31 009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</w:t>
            </w:r>
          </w:p>
        </w:tc>
      </w:tr>
      <w:tr>
        <w:trPr>
          <w:trHeight w:val="6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</w:p>
        </w:tc>
      </w:tr>
      <w:tr>
        <w:trPr>
          <w:trHeight w:val="6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20 048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18 503</w:t>
            </w:r>
          </w:p>
        </w:tc>
      </w:tr>
      <w:tr>
        <w:trPr>
          <w:trHeight w:val="7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6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18 173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10 341</w:t>
            </w:r>
          </w:p>
        </w:tc>
      </w:tr>
      <w:tr>
        <w:trPr>
          <w:trHeight w:val="12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5 341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7 832</w:t>
            </w:r>
          </w:p>
        </w:tc>
      </w:tr>
      <w:tr>
        <w:trPr>
          <w:trHeight w:val="9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</w:t>
            </w:r>
          </w:p>
        </w:tc>
      </w:tr>
      <w:tr>
        <w:trPr>
          <w:trHeight w:val="6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</w:t>
            </w:r>
          </w:p>
        </w:tc>
      </w:tr>
      <w:tr>
        <w:trPr>
          <w:trHeight w:val="9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90 330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18 445</w:t>
            </w:r>
          </w:p>
        </w:tc>
      </w:tr>
      <w:tr>
        <w:trPr>
          <w:trHeight w:val="6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8 993</w:t>
            </w:r>
          </w:p>
        </w:tc>
      </w:tr>
      <w:tr>
        <w:trPr>
          <w:trHeight w:val="7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8 993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9 452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7 457</w:t>
            </w:r>
          </w:p>
        </w:tc>
      </w:tr>
      <w:tr>
        <w:trPr>
          <w:trHeight w:val="6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</w:t>
            </w:r>
          </w:p>
        </w:tc>
      </w:tr>
      <w:tr>
        <w:trPr>
          <w:trHeight w:val="6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</w:t>
            </w:r>
          </w:p>
        </w:tc>
      </w:tr>
      <w:tr>
        <w:trPr>
          <w:trHeight w:val="10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</w:p>
        </w:tc>
      </w:tr>
      <w:tr>
        <w:trPr>
          <w:trHeight w:val="10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</w:t>
            </w:r>
          </w:p>
        </w:tc>
      </w:tr>
      <w:tr>
        <w:trPr>
          <w:trHeight w:val="9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9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43 204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42 199</w:t>
            </w:r>
          </w:p>
        </w:tc>
      </w:tr>
      <w:tr>
        <w:trPr>
          <w:trHeight w:val="6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</w:tr>
      <w:tr>
        <w:trPr>
          <w:trHeight w:val="9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</w:tr>
      <w:tr>
        <w:trPr>
          <w:trHeight w:val="9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40 614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40 614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9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6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(қалаішiлiк), қала маңындағы ауданішiлiк қоғамдық жолаушылар тасымалдарын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50 392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6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50 044</w:t>
            </w:r>
          </w:p>
        </w:tc>
      </w:tr>
      <w:tr>
        <w:trPr>
          <w:trHeight w:val="7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28 149</w:t>
            </w:r>
          </w:p>
        </w:tc>
      </w:tr>
      <w:tr>
        <w:trPr>
          <w:trHeight w:val="9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  іске асыру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28 149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9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9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</w:t>
            </w:r>
          </w:p>
        </w:tc>
      </w:tr>
      <w:tr>
        <w:trPr>
          <w:trHeight w:val="12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</w:t>
            </w:r>
          </w:p>
        </w:tc>
      </w:tr>
      <w:tr>
        <w:trPr>
          <w:trHeight w:val="12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33 955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9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6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-33 955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33 955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6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6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(5 сайланған 13 кезектен тыс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сессиясының) 2013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ақпандағы N 13/88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(5 сайланған 11 кезекті сессиясының)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11/78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ауыл және ауылдық округтердiң</w:t>
      </w:r>
      <w:r>
        <w:br/>
      </w:r>
      <w:r>
        <w:rPr>
          <w:rFonts w:ascii="Times New Roman"/>
          <w:b/>
          <w:i w:val="false"/>
          <w:color w:val="000000"/>
        </w:rPr>
        <w:t>
қимасындағы ағымдағы бюджеттiк 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1"/>
        <w:gridCol w:w="540"/>
        <w:gridCol w:w="534"/>
        <w:gridCol w:w="1010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      Атауы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Пресное ауылы әкiмiнiң аппараты
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Григорьевка ауылдық округi әкiмiнiң аппараты
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Ефремовка ауылдық округi әкiмiнiң аппараты
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Жетекшi ауылы әкiмiнiң аппараты
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Заңғар ауылдық округі әкiмiнiң аппараты
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өкiлді,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Заря ауылдық округi әкiмiнiң аппараты
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 ауылдық округi әкiмiнiң аппараты
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Красноармейка ауылдық округi әкiмiнiң аппараты
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Луганск ауылдық округi әкiмiнiң аппараты
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Мичурин ауылдық округi әкiмiнiң аппараты
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7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Маралды ауылдық округi әкiмiнiң аппараты
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Ольгинка ауылы әкімнің аппараты
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Рождественка ауылдық округi әкiмiнiң аппараты
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Чернорецк ауылдық округі әкімінің аппараты
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  мекендердi көркейту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Черноярка ауылдық округi әкімінің аппараты
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  маңызы бар қала, кент, ауыл (село), ауылдық (селолық) округ әкiмiнiң аппараты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Шақат ауылдық округi әкімінің аппараты
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