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5185" w14:textId="f47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05 желтоқсандағы N 26/183 шешімі. Павлодар облысының Әділет департаментінде 2013 жылғы 10 желтоқсанда N 3629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(V сайланған XXIV (кезектен тыс) сессиясы) 2013 жылғы 21 қарашадағы N 194/24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N 3617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"2 541 592" деген сандар "2 537 182"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"5 555" деген сандар "5 553"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"2 078 773" деген сандар "2 074 365"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"2 679 474" деген сандар "2 675 064"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"37 770" деген сандар "33 854"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"4 992" деген сандар "8 908"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"-189 452" деген сандар "-185 536"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"189 452" деген сандар "185 536"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26 кезектен тыс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2013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N 26/183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18"/>
        <w:gridCol w:w="397"/>
        <w:gridCol w:w="8771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2 537 182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1"/>
        <w:gridCol w:w="544"/>
        <w:gridCol w:w="544"/>
        <w:gridCol w:w="8164"/>
        <w:gridCol w:w="22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2 675 064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1 660 908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1 334 957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1 295 300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1 280 803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11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47 486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 активтерін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-185 536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8 908 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