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35e" w14:textId="e04b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XI сессиясы) 2012 жылдың 20 желтоқсандағы "2013 - 2015 жылдарға арналған Успен ауданының бюджеті туралы" N 53/11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2013 жылғы 07 ақпандағы N 67/12 шешімі. Павлодар облысының Әділет департаментінде 2013 жылғы 28 ақпанда N 3459 болып тіркелді. Күші жойылды - Павлодар облысы Успен аудандық мәслихатының 2014 жылғы 29 шілдедегі N 1-28/1-14/136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мәслихатының 29.07.2014 N 1-28/1-14/136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(V сайланған ХІV (кезектен тыс) сессиясы) 2013 жылғы 28 қаңтардағы "Облыстық мәслихаттың (V сайланған XІ сессиясы) 2012 жылдың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129/14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ХІ сессиясы) 2012 жылғы 20 желтоқсандағы "2013 - 2015 жылдарға арналған Успен ауданының бюджеті туралы" (Нормативтік құқықтық актілерді мемлекеттік тіркеу тізілімінде 2012 жылғы 29 желтоқсанда N 3315 болып тіркелген, 2013 жылғы 10 қаңтардағы "Апта айнасы" N 2, "Сельские будни" N 2 газеттерінде жарияланған) N 53/11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"1 577 632" сандары "1 671 205"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"1 369 957" сандары "1 463 530"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"1 577 632" сандары "1 691 093"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"-3 019"  сандары "12 560"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- 15 579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төмендегі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- -32 448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төмендегі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- 32 448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 төмендегі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Успен ауданының бюджетінде республикалық бюджеттен берілетін нысаналы ағымдағы трансферттер көлемі төмендегі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ұйымдарындағы мемлекеттік білім беру тапсырыстарын іске асыруға 21 923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асырап- бағу үшін ай сайын ақшалай қаражатты төлеуге 3 750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жабдықтарымен жарақтандыруға 8 194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білім беру ұйымдарының тәрбиешілеріне біліктілік санаты үшін қосымшаақы мөлшерін ұлғайтуға 11 108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1 612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мамандарға әлеуметтік қолдау көрсету шараларын жүзеге асыру үшін 4 612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өткізуге 29 986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бойынша шараларды іске асыруға 12 388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 төмендегі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2013 жылға арналған Успен ауданының бюджетінде республикалық бюджеттен берілетін бюджеттік кредиттер ескерілсін, мамандарға әлеуметтік қолдау көрсету шараларын жүзеге асыру үшін 15 579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Бечелова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(кезектен тыс)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XII сессиясы) N 67/12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42"/>
        <w:gridCol w:w="549"/>
        <w:gridCol w:w="8625"/>
        <w:gridCol w:w="23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1 671 205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87 359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7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7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1 463 530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1 463 530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1 463 530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43"/>
        <w:gridCol w:w="550"/>
        <w:gridCol w:w="545"/>
        <w:gridCol w:w="8005"/>
        <w:gridCol w:w="2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1 691 093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202 232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176 752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50 069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113 824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113 824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13 141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1 030 397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120 392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63 572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63 572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56 820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832 094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826 841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800 474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26 367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77 911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71 487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48 507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106 626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86 287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68 864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38 514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20  339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19 514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50 915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41 048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39 795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26 788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1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141 281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68 092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67 396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64 727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33 022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13 128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-32 448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