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6fe9" w14:textId="3ec6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2013 жылғы 25 қаңтардағы (V сайланған XII кезектен тыс сессиясы) "2013 жылға арналған Успен ауданы азаматтарының жекелеген санаттарына әлеуметтік көмек туралы" N 65/12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Успенка аудандық мәслихатының 2013 жылғы 10 сәуірдегі N 81/15 шешімі. Павлодар облысының Әділет департаментінде 2013 жылғы 24 сәуірде N 3514 болып тіркелді. Күші жойылды - Павлодар облысы Успен аудандық мәслихатының 2014 жылғы 29 шілдедегі N 1-28/1-14/136 хатымен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29.07.2014 N 1-28/1-14/136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2-тармағы</w:t>
      </w:r>
      <w:r>
        <w:rPr>
          <w:rFonts w:ascii="Times New Roman"/>
          <w:b w:val="false"/>
          <w:i w:val="false"/>
          <w:color w:val="000000"/>
          <w:sz w:val="28"/>
        </w:rPr>
        <w:t xml:space="preserve"> 2-3) тармақшасына сәйкес, Успен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2013 жылғы 25 қаңтардағы (V сайланған XII кезектен тыс сессиясы) "2013 жылға арналған Успен ауданы азаматтарының жекелеген санаттарына әлеуметтік көмек туралы" N </w:t>
      </w:r>
      <w:r>
        <w:rPr>
          <w:rFonts w:ascii="Times New Roman"/>
          <w:b w:val="false"/>
          <w:i w:val="false"/>
          <w:color w:val="000000"/>
          <w:sz w:val="28"/>
        </w:rPr>
        <w:t>65/12</w:t>
      </w:r>
      <w:r>
        <w:rPr>
          <w:rFonts w:ascii="Times New Roman"/>
          <w:b w:val="false"/>
          <w:i w:val="false"/>
          <w:color w:val="000000"/>
          <w:sz w:val="28"/>
        </w:rPr>
        <w:t xml:space="preserve"> (Нормативтік құқықтық актілерді мемлекеттік тіркеу тізілімінде 2013 жылғы 14 ақпанда N 3420 болып тіркелген, 2013 жылғы 21 ақпандағы "Апта айнасы" N 8, "Сельские будни" N 8 газеттерінде жарияланған) шешіміне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25) тармақша жаңа редакцияда мазмұндалсын:</w:t>
      </w:r>
      <w:r>
        <w:br/>
      </w:r>
      <w:r>
        <w:rPr>
          <w:rFonts w:ascii="Times New Roman"/>
          <w:b w:val="false"/>
          <w:i w:val="false"/>
          <w:color w:val="000000"/>
          <w:sz w:val="28"/>
        </w:rPr>
        <w:t>
      "25) "Успен ауданының жұмыспен қамту және әлеуметтік бағдарламалар бөлімі" мемлекеттік мекемесінде есебінде тұрған жұмыссыздарды қайтыс болған кезде жерлейтін, тұлғалар (әрі қарай- өкілетті орган);";</w:t>
      </w:r>
      <w:r>
        <w:br/>
      </w:r>
      <w:r>
        <w:rPr>
          <w:rFonts w:ascii="Times New Roman"/>
          <w:b w:val="false"/>
          <w:i w:val="false"/>
          <w:color w:val="000000"/>
          <w:sz w:val="28"/>
        </w:rPr>
        <w:t>
      31), 32), 33), 34) тармақшалармен төмендегі редакцияда толықтырылсын:</w:t>
      </w:r>
      <w:r>
        <w:br/>
      </w:r>
      <w:r>
        <w:rPr>
          <w:rFonts w:ascii="Times New Roman"/>
          <w:b w:val="false"/>
          <w:i w:val="false"/>
          <w:color w:val="000000"/>
          <w:sz w:val="28"/>
        </w:rPr>
        <w:t>
      "31) облыс бойынша белгіленген азық-түлік себетінің көлемінен аспайтын аз қамтамасыз етілген отбасылар;</w:t>
      </w:r>
      <w:r>
        <w:br/>
      </w:r>
      <w:r>
        <w:rPr>
          <w:rFonts w:ascii="Times New Roman"/>
          <w:b w:val="false"/>
          <w:i w:val="false"/>
          <w:color w:val="000000"/>
          <w:sz w:val="28"/>
        </w:rPr>
        <w:t>
      32) ауданға жұмыс істеу үшін жаңадан келген дәрігерлер;</w:t>
      </w:r>
      <w:r>
        <w:br/>
      </w:r>
      <w:r>
        <w:rPr>
          <w:rFonts w:ascii="Times New Roman"/>
          <w:b w:val="false"/>
          <w:i w:val="false"/>
          <w:color w:val="000000"/>
          <w:sz w:val="28"/>
        </w:rPr>
        <w:t>
      33) емделуге, тексерілуге жіберілген мүгедек балалар;</w:t>
      </w:r>
      <w:r>
        <w:br/>
      </w:r>
      <w:r>
        <w:rPr>
          <w:rFonts w:ascii="Times New Roman"/>
          <w:b w:val="false"/>
          <w:i w:val="false"/>
          <w:color w:val="000000"/>
          <w:sz w:val="28"/>
        </w:rPr>
        <w:t>
      34) өкілетті органда есепте тұрған жұмыссыз азаматтар.";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екінші абзацта "20 000" сандары "75 000" сандарымен ауыстырылсын;</w:t>
      </w:r>
      <w:r>
        <w:br/>
      </w:r>
      <w:r>
        <w:rPr>
          <w:rFonts w:ascii="Times New Roman"/>
          <w:b w:val="false"/>
          <w:i w:val="false"/>
          <w:color w:val="000000"/>
          <w:sz w:val="28"/>
        </w:rPr>
        <w:t>
      жетінші абзацта "өкілетті органның тізімі" сөздері "ауыл және ауыл округтері әкімдерінің тізімдері"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2) тармақшада "49 000 теңге мөлшерде әлеуметтік көмек," сөздерінен кейін "санаторлық-курорттық емдеуге жолдау үшін медициналық тексеруге 3 айлық есептік көрсеткіш мөлшерде әлеуметтік көмек," сөздерімен толықтырылсын;</w:t>
      </w:r>
      <w:r>
        <w:br/>
      </w:r>
      <w:r>
        <w:rPr>
          <w:rFonts w:ascii="Times New Roman"/>
          <w:b w:val="false"/>
          <w:i w:val="false"/>
          <w:color w:val="000000"/>
          <w:sz w:val="28"/>
        </w:rPr>
        <w:t>
      10), 11) тармақшалармен төмендегі редакцияда толықтырылсын:</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32)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жоғары оқу орнын бітіргені туралы дипломның көшірмесі, жұмысқа қабылдағаны туралы бұйрықтың көшірмесі, жеке еңбек келісімшартының көшірмесі, еңбек кітапшасының көшірмесі, мекен-жайы туралы анықтама – 500 000 теңге мөлшерде біржолғы материалдық көмек;";</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33)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баланың туу туралы куәлігінің көшірмесі, емдеуге немесе тексерілуге медициналық мекемесінен жолдаманың көшірмесі – жолақысына 12000 теңге дейінгі мөлшерде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төмендегі редакциядағы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31)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отбасы мүшелерінің кірісі туралы анықтама, село, ауылдық және селолық округтері әкімдігі жанындағы учаскелік комиссиямен ұсынылатын, материалдық – тұрмыстық жағдайын тексеру туралы акті – қосалқы шаруашылығын дамытуға 150 000 теңге мөлшерде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2) тармақшаның екінші абзацы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18), 20), 21)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органның тізімі негізінде – 2 айлық есептік көрсеткіш мөлшерде;";</w:t>
      </w:r>
      <w:r>
        <w:br/>
      </w:r>
      <w:r>
        <w:rPr>
          <w:rFonts w:ascii="Times New Roman"/>
          <w:b w:val="false"/>
          <w:i w:val="false"/>
          <w:color w:val="000000"/>
          <w:sz w:val="28"/>
        </w:rPr>
        <w:t>
      2) тармақша төмендегі редакциядағы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17), 19)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органның тізімі негізінде – 2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4) тармақшамен төмендегі редакциямен толықтырылсын:</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34)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оқу кезеңін растайтын құжат, жұмыссыз ретінде тіркелгені туралы анықтама – кәсіптік оқудан өту кезеңінде 5 айлық есептік көрсеткіш мөлшерде әлеуметтік көмек.".</w:t>
      </w:r>
      <w:r>
        <w:br/>
      </w:r>
      <w:r>
        <w:rPr>
          <w:rFonts w:ascii="Times New Roman"/>
          <w:b w:val="false"/>
          <w:i w:val="false"/>
          <w:color w:val="000000"/>
          <w:sz w:val="28"/>
        </w:rPr>
        <w:t>
</w:t>
      </w:r>
      <w:r>
        <w:rPr>
          <w:rFonts w:ascii="Times New Roman"/>
          <w:b w:val="false"/>
          <w:i w:val="false"/>
          <w:color w:val="000000"/>
          <w:sz w:val="28"/>
        </w:rPr>
        <w:t>
      2. Осы шешімнің жүзеге асырылуын бақылау аудандық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рет ресми жарияланғаннан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Сессия төрағасы                            Д. Нәукенов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