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fad1" w14:textId="f2bf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аудандық мәслихатының (V сайланған XI сессиясы) 2012 жылдың 20 желтоқсанындағы "2013 - 2015 жылдарға арналған Успен ауданының бюджеті туралы" N 53/11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2013 жылғы 17 шілдедегі N 96/19 шешімі. Павлодар облысының Әділет департаментінде 2013 жылғы 29 шілдеде N 3579 болып тіркелді. Күші жойылды - Павлодар облысы Успен аудандық мәслихатының 2014 жылғы 29 шілдедегі N 1-28/1-14/136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облысы Успен аудандық мәслихатының 29.07.2014 N 1-28/1-14/136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2008 жылғы 4 желтоқсандағы Бюджет Кодексінің 106-бабының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облыстық мәслихаттың (V сайланған ХІХ (кезектен тыс) сессиясы) 2013 жылғы 28 маусымдағы "Облыстық мәслихаттың (V сайланған ХІ сессиясы) 2012 жылдың 6 желтоқсандағы "2013-2015 жылдарға арналған облыстық бюджет туралы" N 116/11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165/19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Успен аудандық мәслихатының (V сайланған ХІ сессиясы) 2012 жылғы 20 желтоқсандағы "2013-2015 жылдарға арналған Успен ауданының бюджеті туралы" (Нормативтік құқықтық актілерді мемлекеттік тіркеу тізілімінде 2012 жылдың 29 желтоқсанында N 3315 болып тіркелген, 2013 жылғы 10 қаңтардағы "Апта айнасы" N 2, "Сельские будни" N 2 газеттерінде жарияланған) N 53/11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"1 686 265" сандары "1 695 518"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"1 471 330" сандары "1 480 583"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 "1 696 995" сандары "1 706 248"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"1 612" сандары "2 368"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төмендегі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"8 497 мың теңге – жергілікті атқарушы органдардың штаттық санын ұлғайтуға.";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жүзеге асырылуын бақылау аудандық мәслихаттың экономика және бюджет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Р. Ахметжанова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Р. Бечелова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Успен аудандық мәслихатының 2013 жылғы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шілдедегі (V сайланған, (кезектен тыс) XIХ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сессиясы) N 96/19 шешіміне қосымша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Успен аудандық мәслихатының 2012 жылғы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 желтоқсандағы (V сайланған, ХІ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53/11 шешіміне 1 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
(өзгертулермен және толықтырумен)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486"/>
        <w:gridCol w:w="487"/>
        <w:gridCol w:w="8722"/>
        <w:gridCol w:w="222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1 695 518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211 841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91 859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91 859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70 783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70 783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43 027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12 375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14 427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13 281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</w:t>
            </w:r>
          </w:p>
        </w:tc>
      </w:tr>
      <w:tr>
        <w:trPr>
          <w:trHeight w:val="76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2 632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1 480 583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1 480 583</w:t>
            </w:r>
          </w:p>
        </w:tc>
      </w:tr>
      <w:tr>
        <w:trPr>
          <w:trHeight w:val="255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1 480 583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39"/>
        <w:gridCol w:w="540"/>
        <w:gridCol w:w="540"/>
        <w:gridCol w:w="8055"/>
        <w:gridCol w:w="220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1 706 248</w:t>
            </w:r>
          </w:p>
        </w:tc>
      </w:tr>
      <w:tr>
        <w:trPr>
          <w:trHeight w:val="2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210 749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185 383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13 101</w:t>
            </w:r>
          </w:p>
        </w:tc>
      </w:tr>
      <w:tr>
        <w:trPr>
          <w:trHeight w:val="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13 101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50 661</w:t>
            </w:r>
          </w:p>
        </w:tc>
      </w:tr>
      <w:tr>
        <w:trPr>
          <w:trHeight w:val="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48 592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</w:t>
            </w:r>
          </w:p>
        </w:tc>
      </w:tr>
      <w:tr>
        <w:trPr>
          <w:trHeight w:val="4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121 621</w:t>
            </w:r>
          </w:p>
        </w:tc>
      </w:tr>
      <w:tr>
        <w:trPr>
          <w:trHeight w:val="4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119 278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2 343</w:t>
            </w:r>
          </w:p>
        </w:tc>
      </w:tr>
      <w:tr>
        <w:trPr>
          <w:trHeight w:val="1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13 214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13 214</w:t>
            </w:r>
          </w:p>
        </w:tc>
      </w:tr>
      <w:tr>
        <w:trPr>
          <w:trHeight w:val="9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10 467</w:t>
            </w:r>
          </w:p>
        </w:tc>
      </w:tr>
      <w:tr>
        <w:trPr>
          <w:trHeight w:val="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1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</w:t>
            </w:r>
          </w:p>
        </w:tc>
      </w:tr>
      <w:tr>
        <w:trPr>
          <w:trHeight w:val="1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12 152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12 152</w:t>
            </w:r>
          </w:p>
        </w:tc>
      </w:tr>
      <w:tr>
        <w:trPr>
          <w:trHeight w:val="9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11 937</w:t>
            </w:r>
          </w:p>
        </w:tc>
      </w:tr>
      <w:tr>
        <w:trPr>
          <w:trHeight w:val="28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13 141</w:t>
            </w:r>
          </w:p>
        </w:tc>
      </w:tr>
      <w:tr>
        <w:trPr>
          <w:trHeight w:val="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6 258</w:t>
            </w:r>
          </w:p>
        </w:tc>
      </w:tr>
      <w:tr>
        <w:trPr>
          <w:trHeight w:val="1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6 258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2 357</w:t>
            </w:r>
          </w:p>
        </w:tc>
      </w:tr>
      <w:tr>
        <w:trPr>
          <w:trHeight w:val="1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3 901</w:t>
            </w:r>
          </w:p>
        </w:tc>
      </w:tr>
      <w:tr>
        <w:trPr>
          <w:trHeight w:val="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1 027 414</w:t>
            </w:r>
          </w:p>
        </w:tc>
      </w:tr>
      <w:tr>
        <w:trPr>
          <w:trHeight w:val="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122 637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63 941</w:t>
            </w:r>
          </w:p>
        </w:tc>
      </w:tr>
      <w:tr>
        <w:trPr>
          <w:trHeight w:val="4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63 941</w:t>
            </w:r>
          </w:p>
        </w:tc>
      </w:tr>
      <w:tr>
        <w:trPr>
          <w:trHeight w:val="4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58 696</w:t>
            </w:r>
          </w:p>
        </w:tc>
      </w:tr>
      <w:tr>
        <w:trPr>
          <w:trHeight w:val="4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58 696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827 448</w:t>
            </w:r>
          </w:p>
        </w:tc>
      </w:tr>
      <w:tr>
        <w:trPr>
          <w:trHeight w:val="5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5 077</w:t>
            </w:r>
          </w:p>
        </w:tc>
      </w:tr>
      <w:tr>
        <w:trPr>
          <w:trHeight w:val="7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5 077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822 371</w:t>
            </w:r>
          </w:p>
        </w:tc>
      </w:tr>
      <w:tr>
        <w:trPr>
          <w:trHeight w:val="1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797 794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24 577</w:t>
            </w:r>
          </w:p>
        </w:tc>
      </w:tr>
      <w:tr>
        <w:trPr>
          <w:trHeight w:val="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77 329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71 905</w:t>
            </w:r>
          </w:p>
        </w:tc>
      </w:tr>
      <w:tr>
        <w:trPr>
          <w:trHeight w:val="2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11 328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4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</w:p>
        </w:tc>
      </w:tr>
      <w:tr>
        <w:trPr>
          <w:trHeight w:val="4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48 507</w:t>
            </w:r>
          </w:p>
        </w:tc>
      </w:tr>
      <w:tr>
        <w:trPr>
          <w:trHeight w:val="4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5 424</w:t>
            </w:r>
          </w:p>
        </w:tc>
      </w:tr>
      <w:tr>
        <w:trPr>
          <w:trHeight w:val="4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5 424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104 336</w:t>
            </w:r>
          </w:p>
        </w:tc>
      </w:tr>
      <w:tr>
        <w:trPr>
          <w:trHeight w:val="1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84 305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15 441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15 441</w:t>
            </w:r>
          </w:p>
        </w:tc>
      </w:tr>
      <w:tr>
        <w:trPr>
          <w:trHeight w:val="5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68 864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13 969</w:t>
            </w:r>
          </w:p>
        </w:tc>
      </w:tr>
      <w:tr>
        <w:trPr>
          <w:trHeight w:val="3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7 867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38 514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1 758</w:t>
            </w:r>
          </w:p>
        </w:tc>
      </w:tr>
      <w:tr>
        <w:trPr>
          <w:trHeight w:val="9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20 031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20 031</w:t>
            </w:r>
          </w:p>
        </w:tc>
      </w:tr>
      <w:tr>
        <w:trPr>
          <w:trHeight w:val="1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19 206</w:t>
            </w:r>
          </w:p>
        </w:tc>
      </w:tr>
      <w:tr>
        <w:trPr>
          <w:trHeight w:val="78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54 848</w:t>
            </w:r>
          </w:p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13 488</w:t>
            </w:r>
          </w:p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</w:t>
            </w:r>
          </w:p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</w:t>
            </w:r>
          </w:p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</w:t>
            </w:r>
          </w:p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</w:t>
            </w:r>
          </w:p>
        </w:tc>
      </w:tr>
      <w:tr>
        <w:trPr>
          <w:trHeight w:val="72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10 400</w:t>
            </w:r>
          </w:p>
        </w:tc>
      </w:tr>
      <w:tr>
        <w:trPr>
          <w:trHeight w:val="1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3 899</w:t>
            </w:r>
          </w:p>
        </w:tc>
      </w:tr>
      <w:tr>
        <w:trPr>
          <w:trHeight w:val="1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</w:t>
            </w:r>
          </w:p>
        </w:tc>
      </w:tr>
      <w:tr>
        <w:trPr>
          <w:trHeight w:val="1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1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тұрғын жай салу және (немесе) сатып алу және инженерлік коммуникациялық инфрақұрылымдарды дамыту және (немесе) сатып алу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5 968</w:t>
            </w:r>
          </w:p>
        </w:tc>
      </w:tr>
      <w:tr>
        <w:trPr>
          <w:trHeight w:val="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2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35 392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34 474</w:t>
            </w:r>
          </w:p>
        </w:tc>
      </w:tr>
      <w:tr>
        <w:trPr>
          <w:trHeight w:val="16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10 722</w:t>
            </w:r>
          </w:p>
        </w:tc>
      </w:tr>
      <w:tr>
        <w:trPr>
          <w:trHeight w:val="1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</w:t>
            </w:r>
          </w:p>
        </w:tc>
      </w:tr>
      <w:tr>
        <w:trPr>
          <w:trHeight w:val="43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</w:p>
        </w:tc>
      </w:tr>
      <w:tr>
        <w:trPr>
          <w:trHeight w:val="2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21 706</w:t>
            </w:r>
          </w:p>
        </w:tc>
      </w:tr>
      <w:tr>
        <w:trPr>
          <w:trHeight w:val="49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10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145 113</w:t>
            </w:r>
          </w:p>
        </w:tc>
      </w:tr>
      <w:tr>
        <w:trPr>
          <w:trHeight w:val="2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69 356</w:t>
            </w:r>
          </w:p>
        </w:tc>
      </w:tr>
      <w:tr>
        <w:trPr>
          <w:trHeight w:val="5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27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5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68 360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65 531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2 829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15 788</w:t>
            </w:r>
          </w:p>
        </w:tc>
      </w:tr>
      <w:tr>
        <w:trPr>
          <w:trHeight w:val="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15 788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15 061</w:t>
            </w:r>
          </w:p>
        </w:tc>
      </w:tr>
      <w:tr>
        <w:trPr>
          <w:trHeight w:val="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</w:p>
        </w:tc>
      </w:tr>
      <w:tr>
        <w:trPr>
          <w:trHeight w:val="7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35 622</w:t>
            </w:r>
          </w:p>
        </w:tc>
      </w:tr>
      <w:tr>
        <w:trPr>
          <w:trHeight w:val="5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8 172</w:t>
            </w:r>
          </w:p>
        </w:tc>
      </w:tr>
      <w:tr>
        <w:trPr>
          <w:trHeight w:val="39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7 615</w:t>
            </w:r>
          </w:p>
        </w:tc>
      </w:tr>
      <w:tr>
        <w:trPr>
          <w:trHeight w:val="54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52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27 450</w:t>
            </w:r>
          </w:p>
        </w:tc>
      </w:tr>
      <w:tr>
        <w:trPr>
          <w:trHeight w:val="1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2 047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24 347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13 255</w:t>
            </w:r>
          </w:p>
        </w:tc>
      </w:tr>
      <w:tr>
        <w:trPr>
          <w:trHeight w:val="60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9 436</w:t>
            </w:r>
          </w:p>
        </w:tc>
      </w:tr>
      <w:tr>
        <w:trPr>
          <w:trHeight w:val="21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3 807</w:t>
            </w:r>
          </w:p>
        </w:tc>
      </w:tr>
      <w:tr>
        <w:trPr>
          <w:trHeight w:val="66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52 661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10 217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10 217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28 707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37 291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36 291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9 893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8 064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4 506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3 558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БЮДЖЕТТІҢ НЕСИЕ БЕРУІ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АКТИВТАРМЕН ОПЕРАЦИЯЛЫҚ САЛЬДО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-37 090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(ПРОФИЦИТТІН ПАЙДАЛАНУ)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