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2a02" w14:textId="c58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құрамдас бөлігінің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Алматы қаласы әкімдігінің 2013 жылғы 15 ақпандағы № 1/114 қаулысы және V сайланған Алматы қаласы мәслихатының ХІІІ сессиясының 2013 жылғы 15 ақпандағы № 95 шешімі. Алматы қаласы Әділет департаментінде 2013 жылғы 26 наурызда № 973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13 бабы 1 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аумақ халқының пікірін ескеріп және Қазақстан Республикасы Президентінің 1997 жылғы 22 сәуірдегі № 3469 «Алматы қаласының шекарасын өзгерту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бірлесіп,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бесінші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шекарасына қосылған Алатау кентінің аумағы Алатау шағынауданы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нормативтік құқықтық актіні Алматы қаласының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нормативтік-құқықтық актінің орындалуын бақылау Алматы қаласы мәслихатының әлеуметтік мәселелер және қоғамдық келісім жөніндегі тұрақты комиссиясының төрағасы И.И. Лиге және Алматы қаласы әкімінің орынбасары С.Т.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XIІІ сессиясының төрағасы               А. Мұсабаева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                     С. Сейдуманов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аппаратының басшысы                     Б. Сауранбаев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Медеу ауданының әкімі                   С. Мәкежанов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меңгерушісі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