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7a26" w14:textId="1e77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жер қатынастары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29 наурыздағы N 1/294 қаулысы. Алматы қаласы Әділет департаментінде 2013 жылғы 29 сәуірде N 976 болып тіркелді. Күші жойылды - Алматы қаласы әкімдігінің 2014 жылғы 22 мамырдағы N 2/385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Алматы қаласы әкімдігінің 22.05.2014 N 2/385 </w:t>
      </w:r>
      <w:r>
        <w:rPr>
          <w:rFonts w:ascii="Times New Roman"/>
          <w:b w:val="false"/>
          <w:i w:val="false"/>
          <w:color w:val="00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8 қаңтардағы </w:t>
      </w:r>
      <w:r>
        <w:rPr>
          <w:rFonts w:ascii="Times New Roman"/>
          <w:b w:val="false"/>
          <w:i w:val="false"/>
          <w:color w:val="000000"/>
          <w:sz w:val="28"/>
        </w:rPr>
        <w:t>«Қазақстан Республикасының кейбір заңнамалық актілеріне әлеуметтік маңызы бар мемлекеттік қызметтерді оңтайландыру мен автоматтандыру мәселелері бойынша өзгерістер мен толықтырулар енгізу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Үкіметінің 2012 жылғы 1 қарашадағы № 1392 «Жер қатынастары, геодезия және картография саласындағы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 сапасын арттыру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Алматы қаласы әкімдігінің 16.09.2013 N 3/794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 жеке меншікке сататын нақты жер учаскелерiнiң кадастрлық (бағалау) құнын 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учаскелерін қалыптастыру жөніндегі жерге орналастыру жобаларын бекiту»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учаскесінің нысаналы мақсатын өзгертуге шешім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«Іздестіру жұмыстарын жүргізу үшін жер учаскесін пайдалануға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әкімдігінің «Мемлекеттік қызметтердің регламенттерін бекіту туралы» 2012 жылғы 11 маусымдағы № 2/537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943 болып тіркелген, 2012 жылғы 21 шілдедегі «Вечерний Алматы» газетінің № 89-90 санында және 2012 жылғы 21 шілдедегі «Алматы ақшамы» газетінің № 88-89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
      4. Осы қаулы Алматы қаласы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енгiзiледi.</w:t>
      </w:r>
    </w:p>
    <w:bookmarkEnd w:id="0"/>
    <w:bookmarkStart w:name="z10"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Енгізуші</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Алматы қаласы Жер қатынастары</w:t>
      </w:r>
      <w:r>
        <w:br/>
      </w:r>
      <w:r>
        <w:rPr>
          <w:rFonts w:ascii="Times New Roman"/>
          <w:b w:val="false"/>
          <w:i w:val="false"/>
          <w:color w:val="000000"/>
          <w:sz w:val="28"/>
        </w:rPr>
        <w:t>
      басқармасының бастығы                   Қ. Қашқымбаев</w:t>
      </w:r>
    </w:p>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Б. Сауранбаев</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меңгерушісі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меңгерушісі               А. Қасымова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29 наурыздағы № 1/294</w:t>
      </w:r>
      <w:r>
        <w:br/>
      </w:r>
      <w:r>
        <w:rPr>
          <w:rFonts w:ascii="Times New Roman"/>
          <w:b w:val="false"/>
          <w:i w:val="false"/>
          <w:color w:val="000000"/>
          <w:sz w:val="28"/>
        </w:rPr>
        <w:t>
қаулысымен бекітілді</w:t>
      </w:r>
    </w:p>
    <w:bookmarkEnd w:id="4"/>
    <w:bookmarkStart w:name="z14" w:id="5"/>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w:t>
      </w:r>
      <w:r>
        <w:br/>
      </w:r>
      <w:r>
        <w:rPr>
          <w:rFonts w:ascii="Times New Roman"/>
          <w:b/>
          <w:i w:val="false"/>
          <w:color w:val="000000"/>
        </w:rPr>
        <w:t>
мемлекеттік қызмет регламенті</w:t>
      </w:r>
    </w:p>
    <w:bookmarkEnd w:id="5"/>
    <w:bookmarkStart w:name="z15" w:id="6"/>
    <w:p>
      <w:pPr>
        <w:spacing w:after="0"/>
        <w:ind w:left="0"/>
        <w:jc w:val="left"/>
      </w:pPr>
      <w:r>
        <w:rPr>
          <w:rFonts w:ascii="Times New Roman"/>
          <w:b/>
          <w:i w:val="false"/>
          <w:color w:val="000000"/>
        </w:rPr>
        <w:t xml:space="preserve"> 
1. Негізгі ұғымдар</w:t>
      </w:r>
    </w:p>
    <w:bookmarkEnd w:id="6"/>
    <w:bookmarkStart w:name="z16" w:id="7"/>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қатынастары бойынша уәкілетті орган - жер қатынастары саласындағы функцияларды жүзеге асыратын Алматы қаласының жергілікті атқарушы органының құрылымдық бөлімшесі (бұдан әрі – уәкілетті орган);</w:t>
      </w:r>
    </w:p>
    <w:bookmarkEnd w:id="7"/>
    <w:bookmarkStart w:name="z17" w:id="8"/>
    <w:p>
      <w:pPr>
        <w:spacing w:after="0"/>
        <w:ind w:left="0"/>
        <w:jc w:val="left"/>
      </w:pPr>
      <w:r>
        <w:rPr>
          <w:rFonts w:ascii="Times New Roman"/>
          <w:b/>
          <w:i w:val="false"/>
          <w:color w:val="000000"/>
        </w:rPr>
        <w:t xml:space="preserve"> 
2. Жалпы ережелер</w:t>
      </w:r>
    </w:p>
    <w:bookmarkEnd w:id="8"/>
    <w:bookmarkStart w:name="z18" w:id="9"/>
    <w:p>
      <w:pPr>
        <w:spacing w:after="0"/>
        <w:ind w:left="0"/>
        <w:jc w:val="both"/>
      </w:pPr>
      <w:r>
        <w:rPr>
          <w:rFonts w:ascii="Times New Roman"/>
          <w:b w:val="false"/>
          <w:i w:val="false"/>
          <w:color w:val="000000"/>
          <w:sz w:val="28"/>
        </w:rPr>
        <w:t>
      2. Осы мемлекет жеке меншікке сататын нақты жер учаскелерінің кадастрлық (бағалау) құнын бекіту мемлекеттік қызмет регламенті (бұдан әрі – регламент)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қызмет (бұдан әрі –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Жер кодексінің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14-1</w:t>
      </w:r>
      <w:r>
        <w:rPr>
          <w:rFonts w:ascii="Times New Roman"/>
          <w:b w:val="false"/>
          <w:i w:val="false"/>
          <w:color w:val="000000"/>
          <w:sz w:val="28"/>
        </w:rPr>
        <w:t xml:space="preserve"> баптарының негізінде көрсетіледі.</w:t>
      </w:r>
      <w:r>
        <w:br/>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p>
    <w:bookmarkEnd w:id="9"/>
    <w:bookmarkStart w:name="z19" w:id="10"/>
    <w:p>
      <w:pPr>
        <w:spacing w:after="0"/>
        <w:ind w:left="0"/>
        <w:jc w:val="left"/>
      </w:pPr>
      <w:r>
        <w:rPr>
          <w:rFonts w:ascii="Times New Roman"/>
          <w:b/>
          <w:i w:val="false"/>
          <w:color w:val="000000"/>
        </w:rPr>
        <w:t xml:space="preserve"> 
3. Мемлекеттік қызметті көрсету тәртібіне арналған талаптар</w:t>
      </w:r>
    </w:p>
    <w:bookmarkEnd w:id="10"/>
    <w:bookmarkStart w:name="z20" w:id="11"/>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9.00-ден 18.00-ге дейін алдын ала жазылусыз және жедел қызмет көрсетусіз жүзеге асырылады.</w:t>
      </w:r>
      <w:r>
        <w:br/>
      </w:r>
      <w:r>
        <w:rPr>
          <w:rFonts w:ascii="Times New Roman"/>
          <w:b w:val="false"/>
          <w:i w:val="false"/>
          <w:color w:val="000000"/>
          <w:sz w:val="28"/>
        </w:rPr>
        <w:t>
      8. Мемлекеттік қызмет туралы толық ақпарат мемлекеттік қызмет көрсетілетін орындардағы стенділерде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және Алматы қаласы әкімдігінің интернет-ресурсында </w:t>
      </w:r>
      <w:r>
        <w:rPr>
          <w:rFonts w:ascii="Times New Roman"/>
          <w:b w:val="false"/>
          <w:i w:val="false"/>
          <w:color w:val="000000"/>
          <w:sz w:val="28"/>
          <w:u w:val="single"/>
        </w:rPr>
        <w:t>www.almaty.kz</w:t>
      </w:r>
      <w:r>
        <w:rPr>
          <w:rFonts w:ascii="Times New Roman"/>
          <w:b w:val="false"/>
          <w:i w:val="false"/>
          <w:color w:val="000000"/>
          <w:sz w:val="28"/>
        </w:rPr>
        <w:t xml:space="preserve"> орналастырылады.</w:t>
      </w:r>
      <w:r>
        <w:br/>
      </w:r>
      <w:r>
        <w:rPr>
          <w:rFonts w:ascii="Times New Roman"/>
          <w:b w:val="false"/>
          <w:i w:val="false"/>
          <w:color w:val="000000"/>
          <w:sz w:val="28"/>
        </w:rPr>
        <w:t>
      9. Мемлекеттік қызметті алу үшін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уәкілетті органға тапсырылады.</w:t>
      </w:r>
      <w:r>
        <w:br/>
      </w:r>
      <w:r>
        <w:rPr>
          <w:rFonts w:ascii="Times New Roman"/>
          <w:b w:val="false"/>
          <w:i w:val="false"/>
          <w:color w:val="000000"/>
          <w:sz w:val="28"/>
        </w:rPr>
        <w:t>
      Қабылданған құжаттарды уәкілетті органның маманы тексереді және уәкілетті органның басшысына береді. Уәкілетті органның басшысы құжаттар мазмұнымен танысады, бұрыштама қояды және жауапты маманға (құжат түскен күні ішінде) береді.</w:t>
      </w:r>
      <w:r>
        <w:br/>
      </w:r>
      <w:r>
        <w:rPr>
          <w:rFonts w:ascii="Times New Roman"/>
          <w:b w:val="false"/>
          <w:i w:val="false"/>
          <w:color w:val="000000"/>
          <w:sz w:val="28"/>
        </w:rPr>
        <w:t>
      Жауапты маман жер учаскесінің кадастрлық (бағалау) құнын анықтау актісін қарайды, зерттейді және растығын тексереді және 1 (бір) жұмыс күні ішінде уәкілетті орган басшысына бекітуге береді;</w:t>
      </w:r>
      <w:r>
        <w:br/>
      </w:r>
      <w:r>
        <w:rPr>
          <w:rFonts w:ascii="Times New Roman"/>
          <w:b w:val="false"/>
          <w:i w:val="false"/>
          <w:color w:val="000000"/>
          <w:sz w:val="28"/>
        </w:rPr>
        <w:t>
      Уәкілетті органның басшысы құжаттарды қарайды және жер учаскесінің кадастрлық (бағалау) құнын анықтау актісін бекітеді және мемлекеттік қызметті алушыға беру үшін жауапты маманға тапсырады.</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 тапсырған сәттен бастап күнтізбелік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Егер мемлекеттік қызметті алушы құжаттарды алуға мерзімінде келмеген жағдайда, уәкілетті орган оларды 6 ай бойы сақтауды қамтамасыз етеді.</w:t>
      </w:r>
    </w:p>
    <w:bookmarkEnd w:id="11"/>
    <w:bookmarkStart w:name="z21" w:id="12"/>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12"/>
    <w:bookmarkStart w:name="z22" w:id="13"/>
    <w:p>
      <w:pPr>
        <w:spacing w:after="0"/>
        <w:ind w:left="0"/>
        <w:jc w:val="both"/>
      </w:pPr>
      <w:r>
        <w:rPr>
          <w:rFonts w:ascii="Times New Roman"/>
          <w:b w:val="false"/>
          <w:i w:val="false"/>
          <w:color w:val="000000"/>
          <w:sz w:val="28"/>
        </w:rPr>
        <w:t>
      12. Уәкілетті орган құжаттарды қабылдау барысында кіріс құжаттарын есепке алу журналына тиісті жазу жазады. Мемлекеттік қызмет алушыға регламенттің 13 тармағында көрсетілген құжаттардың қабылдағаны туралы қолхат береді,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уәкілетті органға келесі құжаттар тапсырылуы қажет:</w:t>
      </w:r>
      <w:r>
        <w:br/>
      </w:r>
      <w:r>
        <w:rPr>
          <w:rFonts w:ascii="Times New Roman"/>
          <w:b w:val="false"/>
          <w:i w:val="false"/>
          <w:color w:val="000000"/>
          <w:sz w:val="28"/>
        </w:rPr>
        <w:t>
      «Мемлекет жеке меншікке сататын нақты жер учаскелерінің кадастрлық (бағалау) құнын бекіту» мемлекеттік қызмет стандартының (бұдан әрі – Стандарт)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қызметті алушының жеке басын куәландыратын құжаттың көшірмесі – заңды тұлғаларға;</w:t>
      </w:r>
      <w:r>
        <w:br/>
      </w:r>
      <w:r>
        <w:rPr>
          <w:rFonts w:ascii="Times New Roman"/>
          <w:b w:val="false"/>
          <w:i w:val="false"/>
          <w:color w:val="000000"/>
          <w:sz w:val="28"/>
        </w:rPr>
        <w:t>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жер кадастрын жүргізетін мемлекеттік кәсіпорын есептеген жер учаскесінің бағалау құнын айқындау актісі;</w:t>
      </w:r>
      <w:r>
        <w:br/>
      </w:r>
      <w:r>
        <w:rPr>
          <w:rFonts w:ascii="Times New Roman"/>
          <w:b w:val="false"/>
          <w:i w:val="false"/>
          <w:color w:val="000000"/>
          <w:sz w:val="28"/>
        </w:rPr>
        <w:t>
      Жер комиссиясының жер учаскесін жеке меншікке беру туралы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14. Мемлекеттік қызмет көрсету үдерісінің сипаттамасы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Уәкілетті органның мемлекеттік қызметті көрсету реттілігі мен өзара байланысының сипаттамасы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13"/>
    <w:bookmarkStart w:name="z23" w:id="14"/>
    <w:p>
      <w:pPr>
        <w:spacing w:after="0"/>
        <w:ind w:left="0"/>
        <w:jc w:val="left"/>
      </w:pPr>
      <w:r>
        <w:rPr>
          <w:rFonts w:ascii="Times New Roman"/>
          <w:b/>
          <w:i w:val="false"/>
          <w:color w:val="000000"/>
        </w:rPr>
        <w:t xml:space="preserve"> 
5. Мемлекеттік қызметтер көрсететін</w:t>
      </w:r>
      <w:r>
        <w:br/>
      </w:r>
      <w:r>
        <w:rPr>
          <w:rFonts w:ascii="Times New Roman"/>
          <w:b/>
          <w:i w:val="false"/>
          <w:color w:val="000000"/>
        </w:rPr>
        <w:t>
лауазымды тұлғалардың жауапкершілігі</w:t>
      </w:r>
    </w:p>
    <w:bookmarkEnd w:id="14"/>
    <w:bookmarkStart w:name="z24" w:id="15"/>
    <w:p>
      <w:pPr>
        <w:spacing w:after="0"/>
        <w:ind w:left="0"/>
        <w:jc w:val="both"/>
      </w:pPr>
      <w:r>
        <w:rPr>
          <w:rFonts w:ascii="Times New Roman"/>
          <w:b w:val="false"/>
          <w:i w:val="false"/>
          <w:color w:val="000000"/>
          <w:sz w:val="28"/>
        </w:rPr>
        <w:t>
      16. Мемлекеттік қызмет көрсетуді ұйымдастыруға уәкілетті орган жауапты болады.</w:t>
      </w:r>
      <w:r>
        <w:br/>
      </w:r>
      <w:r>
        <w:rPr>
          <w:rFonts w:ascii="Times New Roman"/>
          <w:b w:val="false"/>
          <w:i w:val="false"/>
          <w:color w:val="000000"/>
          <w:sz w:val="28"/>
        </w:rPr>
        <w:t>
      Мемлекеттік қызмет көрсету нәтижесімен келіспеген жағдайда, мемлекеттік қызметті алушы мекенжайлары мен телефондары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тиісті уәкілетті органның жауапты лауазымды тұлғасына жүгіне алады.</w:t>
      </w:r>
      <w:r>
        <w:br/>
      </w:r>
      <w:r>
        <w:rPr>
          <w:rFonts w:ascii="Times New Roman"/>
          <w:b w:val="false"/>
          <w:i w:val="false"/>
          <w:color w:val="000000"/>
          <w:sz w:val="28"/>
        </w:rPr>
        <w:t>
      17. Жергілікті атқарушы орган қызметкерлерінің әрекетіне (әрекетсіздігіне) шағымдану тәртібін түсіндіру және шағым дайындауға жәрдемдесу үшін мемлекеттік қызметті алушы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мекенжайлары мен телефондары көрсетілген уәкілетті органның жауапты лауазымды тұлғасына жүгіне алады.</w:t>
      </w:r>
    </w:p>
    <w:bookmarkEnd w:id="15"/>
    <w:bookmarkStart w:name="z25" w:id="16"/>
    <w:p>
      <w:pPr>
        <w:spacing w:after="0"/>
        <w:ind w:left="0"/>
        <w:jc w:val="both"/>
      </w:pPr>
      <w:r>
        <w:rPr>
          <w:rFonts w:ascii="Times New Roman"/>
          <w:b w:val="false"/>
          <w:i w:val="false"/>
          <w:color w:val="000000"/>
          <w:sz w:val="28"/>
        </w:rPr>
        <w:t>
1-қосымша</w:t>
      </w:r>
    </w:p>
    <w:bookmarkEnd w:id="16"/>
    <w:bookmarkStart w:name="z26" w:id="17"/>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мемлекеттiк қызметін көрсету бойынша уәкiлеттi органның байланыс деректері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712"/>
        <w:gridCol w:w="1550"/>
        <w:gridCol w:w="2125"/>
        <w:gridCol w:w="2963"/>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қатынастары</w:t>
            </w:r>
            <w:r>
              <w:br/>
            </w:r>
            <w:r>
              <w:rPr>
                <w:rFonts w:ascii="Times New Roman"/>
                <w:b w:val="false"/>
                <w:i w:val="false"/>
                <w:color w:val="000000"/>
                <w:sz w:val="20"/>
              </w:rPr>
              <w:t>
саласында</w:t>
            </w:r>
            <w:r>
              <w:br/>
            </w:r>
            <w:r>
              <w:rPr>
                <w:rFonts w:ascii="Times New Roman"/>
                <w:b w:val="false"/>
                <w:i w:val="false"/>
                <w:color w:val="000000"/>
                <w:sz w:val="20"/>
              </w:rPr>
              <w:t>
функцияларды</w:t>
            </w:r>
            <w:r>
              <w:br/>
            </w:r>
            <w:r>
              <w:rPr>
                <w:rFonts w:ascii="Times New Roman"/>
                <w:b w:val="false"/>
                <w:i w:val="false"/>
                <w:color w:val="000000"/>
                <w:sz w:val="20"/>
              </w:rPr>
              <w:t>
жүзеге</w:t>
            </w:r>
            <w:r>
              <w:br/>
            </w:r>
            <w:r>
              <w:rPr>
                <w:rFonts w:ascii="Times New Roman"/>
                <w:b w:val="false"/>
                <w:i w:val="false"/>
                <w:color w:val="000000"/>
                <w:sz w:val="20"/>
              </w:rPr>
              <w:t>
асыратын</w:t>
            </w:r>
            <w:r>
              <w:br/>
            </w:r>
            <w:r>
              <w:rPr>
                <w:rFonts w:ascii="Times New Roman"/>
                <w:b w:val="false"/>
                <w:i w:val="false"/>
                <w:color w:val="000000"/>
                <w:sz w:val="20"/>
              </w:rPr>
              <w:t>
уәкілетті</w:t>
            </w:r>
            <w:r>
              <w:br/>
            </w:r>
            <w:r>
              <w:rPr>
                <w:rFonts w:ascii="Times New Roman"/>
                <w:b w:val="false"/>
                <w:i w:val="false"/>
                <w:color w:val="000000"/>
                <w:sz w:val="20"/>
              </w:rPr>
              <w:t>
органның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жерi,</w:t>
            </w:r>
            <w:r>
              <w:br/>
            </w:r>
            <w:r>
              <w:rPr>
                <w:rFonts w:ascii="Times New Roman"/>
                <w:b w:val="false"/>
                <w:i w:val="false"/>
                <w:color w:val="000000"/>
                <w:sz w:val="20"/>
              </w:rPr>
              <w:t>
мекенжайы,</w:t>
            </w:r>
            <w:r>
              <w:br/>
            </w:r>
            <w:r>
              <w:rPr>
                <w:rFonts w:ascii="Times New Roman"/>
                <w:b w:val="false"/>
                <w:i w:val="false"/>
                <w:color w:val="000000"/>
                <w:sz w:val="20"/>
              </w:rPr>
              <w:t>
электрондық</w:t>
            </w:r>
            <w:r>
              <w:br/>
            </w:r>
            <w:r>
              <w:rPr>
                <w:rFonts w:ascii="Times New Roman"/>
                <w:b w:val="false"/>
                <w:i w:val="false"/>
                <w:color w:val="000000"/>
                <w:sz w:val="20"/>
              </w:rPr>
              <w:t>
мекенжайы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кеттiк</w:t>
            </w:r>
            <w:r>
              <w:br/>
            </w:r>
            <w:r>
              <w:rPr>
                <w:rFonts w:ascii="Times New Roman"/>
                <w:b w:val="false"/>
                <w:i w:val="false"/>
                <w:color w:val="000000"/>
                <w:sz w:val="20"/>
              </w:rPr>
              <w:t>
қызмет-</w:t>
            </w:r>
            <w:r>
              <w:br/>
            </w:r>
            <w:r>
              <w:rPr>
                <w:rFonts w:ascii="Times New Roman"/>
                <w:b w:val="false"/>
                <w:i w:val="false"/>
                <w:color w:val="000000"/>
                <w:sz w:val="20"/>
              </w:rPr>
              <w:t>
тi көр-</w:t>
            </w:r>
            <w:r>
              <w:br/>
            </w:r>
            <w:r>
              <w:rPr>
                <w:rFonts w:ascii="Times New Roman"/>
                <w:b w:val="false"/>
                <w:i w:val="false"/>
                <w:color w:val="000000"/>
                <w:sz w:val="20"/>
              </w:rPr>
              <w:t>
сетуге</w:t>
            </w:r>
            <w:r>
              <w:br/>
            </w:r>
            <w:r>
              <w:rPr>
                <w:rFonts w:ascii="Times New Roman"/>
                <w:b w:val="false"/>
                <w:i w:val="false"/>
                <w:color w:val="000000"/>
                <w:sz w:val="20"/>
              </w:rPr>
              <w:t>
жауапты</w:t>
            </w:r>
            <w:r>
              <w:br/>
            </w:r>
            <w:r>
              <w:rPr>
                <w:rFonts w:ascii="Times New Roman"/>
                <w:b w:val="false"/>
                <w:i w:val="false"/>
                <w:color w:val="000000"/>
                <w:sz w:val="20"/>
              </w:rPr>
              <w:t>
тұлға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Жер қатынас-</w:t>
            </w:r>
            <w:r>
              <w:br/>
            </w:r>
            <w:r>
              <w:rPr>
                <w:rFonts w:ascii="Times New Roman"/>
                <w:b w:val="false"/>
                <w:i w:val="false"/>
                <w:color w:val="000000"/>
                <w:sz w:val="20"/>
              </w:rPr>
              <w:t>
тары басқарма-</w:t>
            </w:r>
            <w:r>
              <w:br/>
            </w:r>
            <w:r>
              <w:rPr>
                <w:rFonts w:ascii="Times New Roman"/>
                <w:b w:val="false"/>
                <w:i w:val="false"/>
                <w:color w:val="000000"/>
                <w:sz w:val="20"/>
              </w:rPr>
              <w:t>
сы» коммунал-</w:t>
            </w:r>
            <w:r>
              <w:br/>
            </w:r>
            <w:r>
              <w:rPr>
                <w:rFonts w:ascii="Times New Roman"/>
                <w:b w:val="false"/>
                <w:i w:val="false"/>
                <w:color w:val="000000"/>
                <w:sz w:val="20"/>
              </w:rPr>
              <w:t>
дық мемлекет-</w:t>
            </w:r>
            <w:r>
              <w:br/>
            </w:r>
            <w:r>
              <w:rPr>
                <w:rFonts w:ascii="Times New Roman"/>
                <w:b w:val="false"/>
                <w:i w:val="false"/>
                <w:color w:val="000000"/>
                <w:sz w:val="20"/>
              </w:rPr>
              <w:t>
тiк мекемесi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w:t>
            </w:r>
            <w:r>
              <w:br/>
            </w:r>
            <w:r>
              <w:rPr>
                <w:rFonts w:ascii="Times New Roman"/>
                <w:b w:val="false"/>
                <w:i w:val="false"/>
                <w:color w:val="000000"/>
                <w:sz w:val="20"/>
              </w:rPr>
              <w:t>
сы, Төле би</w:t>
            </w:r>
            <w:r>
              <w:br/>
            </w:r>
            <w:r>
              <w:rPr>
                <w:rFonts w:ascii="Times New Roman"/>
                <w:b w:val="false"/>
                <w:i w:val="false"/>
                <w:color w:val="000000"/>
                <w:sz w:val="20"/>
              </w:rPr>
              <w:t>
көшесі, 155,</w:t>
            </w:r>
            <w:r>
              <w:br/>
            </w:r>
            <w:r>
              <w:rPr>
                <w:rFonts w:ascii="Times New Roman"/>
                <w:b w:val="false"/>
                <w:i w:val="false"/>
                <w:color w:val="000000"/>
                <w:sz w:val="20"/>
              </w:rPr>
              <w:t>
uzoalmata@</w:t>
            </w:r>
            <w:r>
              <w:br/>
            </w:r>
            <w:r>
              <w:rPr>
                <w:rFonts w:ascii="Times New Roman"/>
                <w:b w:val="false"/>
                <w:i w:val="false"/>
                <w:color w:val="000000"/>
                <w:sz w:val="20"/>
              </w:rPr>
              <w:t>
mail.ru</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ма</w:t>
            </w:r>
            <w:r>
              <w:br/>
            </w:r>
            <w:r>
              <w:rPr>
                <w:rFonts w:ascii="Times New Roman"/>
                <w:b w:val="false"/>
                <w:i w:val="false"/>
                <w:color w:val="000000"/>
                <w:sz w:val="20"/>
              </w:rPr>
              <w:t>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 ф. 378-46-81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(сенбі,</w:t>
            </w:r>
            <w:r>
              <w:br/>
            </w:r>
            <w:r>
              <w:rPr>
                <w:rFonts w:ascii="Times New Roman"/>
                <w:b w:val="false"/>
                <w:i w:val="false"/>
                <w:color w:val="000000"/>
                <w:sz w:val="20"/>
              </w:rPr>
              <w:t>
жексенбі)</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күн сайын</w:t>
            </w:r>
            <w:r>
              <w:br/>
            </w:r>
            <w:r>
              <w:rPr>
                <w:rFonts w:ascii="Times New Roman"/>
                <w:b w:val="false"/>
                <w:i w:val="false"/>
                <w:color w:val="000000"/>
                <w:sz w:val="20"/>
              </w:rPr>
              <w:t>
сағ. 9.00</w:t>
            </w:r>
            <w:r>
              <w:br/>
            </w:r>
            <w:r>
              <w:rPr>
                <w:rFonts w:ascii="Times New Roman"/>
                <w:b w:val="false"/>
                <w:i w:val="false"/>
                <w:color w:val="000000"/>
                <w:sz w:val="20"/>
              </w:rPr>
              <w:t>
бастап сағ.</w:t>
            </w:r>
            <w:r>
              <w:br/>
            </w:r>
            <w:r>
              <w:rPr>
                <w:rFonts w:ascii="Times New Roman"/>
                <w:b w:val="false"/>
                <w:i w:val="false"/>
                <w:color w:val="000000"/>
                <w:sz w:val="20"/>
              </w:rPr>
              <w:t>
18.00 дейін,</w:t>
            </w:r>
            <w:r>
              <w:br/>
            </w:r>
            <w:r>
              <w:rPr>
                <w:rFonts w:ascii="Times New Roman"/>
                <w:b w:val="false"/>
                <w:i w:val="false"/>
                <w:color w:val="000000"/>
                <w:sz w:val="20"/>
              </w:rPr>
              <w:t>
түскі үзіліс</w:t>
            </w:r>
            <w:r>
              <w:br/>
            </w:r>
            <w:r>
              <w:rPr>
                <w:rFonts w:ascii="Times New Roman"/>
                <w:b w:val="false"/>
                <w:i w:val="false"/>
                <w:color w:val="000000"/>
                <w:sz w:val="20"/>
              </w:rPr>
              <w:t>
сағ. 13.00</w:t>
            </w:r>
            <w:r>
              <w:br/>
            </w:r>
            <w:r>
              <w:rPr>
                <w:rFonts w:ascii="Times New Roman"/>
                <w:b w:val="false"/>
                <w:i w:val="false"/>
                <w:color w:val="000000"/>
                <w:sz w:val="20"/>
              </w:rPr>
              <w:t>
бастап сағ.</w:t>
            </w:r>
            <w:r>
              <w:br/>
            </w:r>
            <w:r>
              <w:rPr>
                <w:rFonts w:ascii="Times New Roman"/>
                <w:b w:val="false"/>
                <w:i w:val="false"/>
                <w:color w:val="000000"/>
                <w:sz w:val="20"/>
              </w:rPr>
              <w:t>
14.00 дейін</w:t>
            </w:r>
          </w:p>
        </w:tc>
      </w:tr>
    </w:tbl>
    <w:bookmarkStart w:name="z27" w:id="18"/>
    <w:p>
      <w:pPr>
        <w:spacing w:after="0"/>
        <w:ind w:left="0"/>
        <w:jc w:val="both"/>
      </w:pPr>
      <w:r>
        <w:rPr>
          <w:rFonts w:ascii="Times New Roman"/>
          <w:b w:val="false"/>
          <w:i w:val="false"/>
          <w:color w:val="000000"/>
          <w:sz w:val="28"/>
        </w:rPr>
        <w:t>
      2-қосымша</w:t>
      </w:r>
    </w:p>
    <w:bookmarkEnd w:id="18"/>
    <w:bookmarkStart w:name="z28" w:id="19"/>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w:t>
      </w:r>
      <w:r>
        <w:br/>
      </w:r>
      <w:r>
        <w:rPr>
          <w:rFonts w:ascii="Times New Roman"/>
          <w:b/>
          <w:i w:val="false"/>
          <w:color w:val="000000"/>
        </w:rPr>
        <w:t>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33"/>
        <w:gridCol w:w="2393"/>
        <w:gridCol w:w="2353"/>
        <w:gridCol w:w="2373"/>
        <w:gridCol w:w="2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w:t>
            </w:r>
            <w:r>
              <w:br/>
            </w:r>
            <w:r>
              <w:rPr>
                <w:rFonts w:ascii="Times New Roman"/>
                <w:b w:val="false"/>
                <w:i w:val="false"/>
                <w:color w:val="000000"/>
                <w:sz w:val="20"/>
              </w:rPr>
              <w:t>
бірліктер</w:t>
            </w:r>
            <w:r>
              <w:br/>
            </w:r>
            <w:r>
              <w:rPr>
                <w:rFonts w:ascii="Times New Roman"/>
                <w:b w:val="false"/>
                <w:i w:val="false"/>
                <w:color w:val="000000"/>
                <w:sz w:val="20"/>
              </w:rPr>
              <w:t>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орындаушысы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w:t>
            </w:r>
            <w:r>
              <w:br/>
            </w:r>
            <w:r>
              <w:rPr>
                <w:rFonts w:ascii="Times New Roman"/>
                <w:b w:val="false"/>
                <w:i w:val="false"/>
                <w:color w:val="000000"/>
                <w:sz w:val="20"/>
              </w:rPr>
              <w:t>
(үдерістің,</w:t>
            </w:r>
            <w:r>
              <w:br/>
            </w:r>
            <w:r>
              <w:rPr>
                <w:rFonts w:ascii="Times New Roman"/>
                <w:b w:val="false"/>
                <w:i w:val="false"/>
                <w:color w:val="000000"/>
                <w:sz w:val="20"/>
              </w:rPr>
              <w:t>
шараның,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тапсырған</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және тіркеу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мазмұнымен</w:t>
            </w:r>
            <w:r>
              <w:br/>
            </w:r>
            <w:r>
              <w:rPr>
                <w:rFonts w:ascii="Times New Roman"/>
                <w:b w:val="false"/>
                <w:i w:val="false"/>
                <w:color w:val="000000"/>
                <w:sz w:val="20"/>
              </w:rPr>
              <w:t>
танысу және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 жер</w:t>
            </w:r>
            <w:r>
              <w:br/>
            </w:r>
            <w:r>
              <w:rPr>
                <w:rFonts w:ascii="Times New Roman"/>
                <w:b w:val="false"/>
                <w:i w:val="false"/>
                <w:color w:val="000000"/>
                <w:sz w:val="20"/>
              </w:rPr>
              <w:t>
учаскесінің</w:t>
            </w:r>
            <w:r>
              <w:br/>
            </w:r>
            <w:r>
              <w:rPr>
                <w:rFonts w:ascii="Times New Roman"/>
                <w:b w:val="false"/>
                <w:i w:val="false"/>
                <w:color w:val="000000"/>
                <w:sz w:val="20"/>
              </w:rPr>
              <w:t>
кадастрлық</w:t>
            </w:r>
            <w:r>
              <w:br/>
            </w:r>
            <w:r>
              <w:rPr>
                <w:rFonts w:ascii="Times New Roman"/>
                <w:b w:val="false"/>
                <w:i w:val="false"/>
                <w:color w:val="000000"/>
                <w:sz w:val="20"/>
              </w:rPr>
              <w:t>
(бағалау)</w:t>
            </w:r>
            <w:r>
              <w:br/>
            </w:r>
            <w:r>
              <w:rPr>
                <w:rFonts w:ascii="Times New Roman"/>
                <w:b w:val="false"/>
                <w:i w:val="false"/>
                <w:color w:val="000000"/>
                <w:sz w:val="20"/>
              </w:rPr>
              <w:t>
құны акті-</w:t>
            </w:r>
            <w:r>
              <w:br/>
            </w:r>
            <w:r>
              <w:rPr>
                <w:rFonts w:ascii="Times New Roman"/>
                <w:b w:val="false"/>
                <w:i w:val="false"/>
                <w:color w:val="000000"/>
                <w:sz w:val="20"/>
              </w:rPr>
              <w:t>
сін зерттеу</w:t>
            </w:r>
            <w:r>
              <w:br/>
            </w:r>
            <w:r>
              <w:rPr>
                <w:rFonts w:ascii="Times New Roman"/>
                <w:b w:val="false"/>
                <w:i w:val="false"/>
                <w:color w:val="000000"/>
                <w:sz w:val="20"/>
              </w:rPr>
              <w:t>
және рас-</w:t>
            </w:r>
            <w:r>
              <w:br/>
            </w:r>
            <w:r>
              <w:rPr>
                <w:rFonts w:ascii="Times New Roman"/>
                <w:b w:val="false"/>
                <w:i w:val="false"/>
                <w:color w:val="000000"/>
                <w:sz w:val="20"/>
              </w:rPr>
              <w:t>
тығын</w:t>
            </w:r>
            <w:r>
              <w:br/>
            </w:r>
            <w:r>
              <w:rPr>
                <w:rFonts w:ascii="Times New Roman"/>
                <w:b w:val="false"/>
                <w:i w:val="false"/>
                <w:color w:val="000000"/>
                <w:sz w:val="20"/>
              </w:rPr>
              <w:t>
тексеру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 және</w:t>
            </w:r>
            <w:r>
              <w:br/>
            </w:r>
            <w:r>
              <w:rPr>
                <w:rFonts w:ascii="Times New Roman"/>
                <w:b w:val="false"/>
                <w:i w:val="false"/>
                <w:color w:val="000000"/>
                <w:sz w:val="20"/>
              </w:rPr>
              <w:t>
жер учас-</w:t>
            </w:r>
            <w:r>
              <w:br/>
            </w:r>
            <w:r>
              <w:rPr>
                <w:rFonts w:ascii="Times New Roman"/>
                <w:b w:val="false"/>
                <w:i w:val="false"/>
                <w:color w:val="000000"/>
                <w:sz w:val="20"/>
              </w:rPr>
              <w:t>
кесінің</w:t>
            </w:r>
            <w:r>
              <w:br/>
            </w:r>
            <w:r>
              <w:rPr>
                <w:rFonts w:ascii="Times New Roman"/>
                <w:b w:val="false"/>
                <w:i w:val="false"/>
                <w:color w:val="000000"/>
                <w:sz w:val="20"/>
              </w:rPr>
              <w:t>
кадастрлық</w:t>
            </w:r>
            <w:r>
              <w:br/>
            </w:r>
            <w:r>
              <w:rPr>
                <w:rFonts w:ascii="Times New Roman"/>
                <w:b w:val="false"/>
                <w:i w:val="false"/>
                <w:color w:val="000000"/>
                <w:sz w:val="20"/>
              </w:rPr>
              <w:t>
(бағалау)</w:t>
            </w:r>
            <w:r>
              <w:br/>
            </w:r>
            <w:r>
              <w:rPr>
                <w:rFonts w:ascii="Times New Roman"/>
                <w:b w:val="false"/>
                <w:i w:val="false"/>
                <w:color w:val="000000"/>
                <w:sz w:val="20"/>
              </w:rPr>
              <w:t>
құнын</w:t>
            </w:r>
            <w:r>
              <w:br/>
            </w:r>
            <w:r>
              <w:rPr>
                <w:rFonts w:ascii="Times New Roman"/>
                <w:b w:val="false"/>
                <w:i w:val="false"/>
                <w:color w:val="000000"/>
                <w:sz w:val="20"/>
              </w:rPr>
              <w:t>
бекіту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құжаттар,</w:t>
            </w:r>
            <w:r>
              <w:br/>
            </w:r>
            <w:r>
              <w:rPr>
                <w:rFonts w:ascii="Times New Roman"/>
                <w:b w:val="false"/>
                <w:i w:val="false"/>
                <w:color w:val="000000"/>
                <w:sz w:val="20"/>
              </w:rPr>
              <w:t>
ұйымдастыру-</w:t>
            </w:r>
            <w:r>
              <w:br/>
            </w:r>
            <w:r>
              <w:rPr>
                <w:rFonts w:ascii="Times New Roman"/>
                <w:b w:val="false"/>
                <w:i w:val="false"/>
                <w:color w:val="000000"/>
                <w:sz w:val="20"/>
              </w:rPr>
              <w:t>
нұсқау беру</w:t>
            </w:r>
            <w:r>
              <w:br/>
            </w:r>
            <w:r>
              <w:rPr>
                <w:rFonts w:ascii="Times New Roman"/>
                <w:b w:val="false"/>
                <w:i w:val="false"/>
                <w:color w:val="000000"/>
                <w:sz w:val="20"/>
              </w:rPr>
              <w:t>
сипатындағы</w:t>
            </w:r>
            <w:r>
              <w:br/>
            </w:r>
            <w:r>
              <w:rPr>
                <w:rFonts w:ascii="Times New Roman"/>
                <w:b w:val="false"/>
                <w:i w:val="false"/>
                <w:color w:val="000000"/>
                <w:sz w:val="20"/>
              </w:rPr>
              <w:t>
шешім)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беру.</w:t>
            </w:r>
            <w:r>
              <w:br/>
            </w:r>
            <w:r>
              <w:rPr>
                <w:rFonts w:ascii="Times New Roman"/>
                <w:b w:val="false"/>
                <w:i w:val="false"/>
                <w:color w:val="000000"/>
                <w:sz w:val="20"/>
              </w:rPr>
              <w:t>
Құжаттар</w:t>
            </w:r>
            <w:r>
              <w:br/>
            </w:r>
            <w:r>
              <w:rPr>
                <w:rFonts w:ascii="Times New Roman"/>
                <w:b w:val="false"/>
                <w:i w:val="false"/>
                <w:color w:val="000000"/>
                <w:sz w:val="20"/>
              </w:rPr>
              <w:t>
топтамасын</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тапсыру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(орындаушы-</w:t>
            </w:r>
            <w:r>
              <w:br/>
            </w:r>
            <w:r>
              <w:rPr>
                <w:rFonts w:ascii="Times New Roman"/>
                <w:b w:val="false"/>
                <w:i w:val="false"/>
                <w:color w:val="000000"/>
                <w:sz w:val="20"/>
              </w:rPr>
              <w:t>
ға)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бекіту үшін</w:t>
            </w:r>
            <w:r>
              <w:br/>
            </w:r>
            <w:r>
              <w:rPr>
                <w:rFonts w:ascii="Times New Roman"/>
                <w:b w:val="false"/>
                <w:i w:val="false"/>
                <w:color w:val="000000"/>
                <w:sz w:val="20"/>
              </w:rPr>
              <w:t>
жіберу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алушыға</w:t>
            </w:r>
            <w:r>
              <w:br/>
            </w:r>
            <w:r>
              <w:rPr>
                <w:rFonts w:ascii="Times New Roman"/>
                <w:b w:val="false"/>
                <w:i w:val="false"/>
                <w:color w:val="000000"/>
                <w:sz w:val="20"/>
              </w:rPr>
              <w:t>
тапсыру</w:t>
            </w:r>
            <w:r>
              <w:br/>
            </w:r>
            <w:r>
              <w:rPr>
                <w:rFonts w:ascii="Times New Roman"/>
                <w:b w:val="false"/>
                <w:i w:val="false"/>
                <w:color w:val="000000"/>
                <w:sz w:val="20"/>
              </w:rPr>
              <w:t>
үшін</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маманына беру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жұмыс күні</w:t>
            </w:r>
            <w:r>
              <w:br/>
            </w:r>
            <w:r>
              <w:rPr>
                <w:rFonts w:ascii="Times New Roman"/>
                <w:b w:val="false"/>
                <w:i w:val="false"/>
                <w:color w:val="000000"/>
                <w:sz w:val="20"/>
              </w:rPr>
              <w:t>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p>
        </w:tc>
      </w:tr>
    </w:tbl>
    <w:bookmarkStart w:name="z29" w:id="20"/>
    <w:p>
      <w:pPr>
        <w:spacing w:after="0"/>
        <w:ind w:left="0"/>
        <w:jc w:val="both"/>
      </w:pPr>
      <w:r>
        <w:rPr>
          <w:rFonts w:ascii="Times New Roman"/>
          <w:b w:val="false"/>
          <w:i w:val="false"/>
          <w:color w:val="000000"/>
          <w:sz w:val="28"/>
        </w:rPr>
        <w:t>
      3-қосымша</w:t>
      </w:r>
    </w:p>
    <w:bookmarkEnd w:id="20"/>
    <w:bookmarkStart w:name="z30" w:id="21"/>
    <w:p>
      <w:pPr>
        <w:spacing w:after="0"/>
        <w:ind w:left="0"/>
        <w:jc w:val="left"/>
      </w:pPr>
      <w:r>
        <w:rPr>
          <w:rFonts w:ascii="Times New Roman"/>
          <w:b/>
          <w:i w:val="false"/>
          <w:color w:val="000000"/>
        </w:rPr>
        <w:t xml:space="preserve"> 
Реттілік сипаттамасы. Мемлекет жеке меншікке сататын нақты жер учаскелерінің кадастрлық (бағалау) құнын бекіту мемлекеттік қызмет көрсету мерзімінің есебі</w:t>
      </w:r>
    </w:p>
    <w:bookmarkEnd w:id="21"/>
    <w:p>
      <w:pPr>
        <w:spacing w:after="0"/>
        <w:ind w:left="0"/>
        <w:jc w:val="both"/>
      </w:pPr>
      <w:r>
        <w:drawing>
          <wp:inline distT="0" distB="0" distL="0" distR="0">
            <wp:extent cx="87757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75700" cy="42291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қызметті көрсетудің жалпы мерзімі: 3 жұмыс күні</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29 наурыздағы № 1/294</w:t>
      </w:r>
      <w:r>
        <w:br/>
      </w:r>
      <w:r>
        <w:rPr>
          <w:rFonts w:ascii="Times New Roman"/>
          <w:b w:val="false"/>
          <w:i w:val="false"/>
          <w:color w:val="000000"/>
          <w:sz w:val="28"/>
        </w:rPr>
        <w:t>
қаулысымен бекітілді</w:t>
      </w:r>
    </w:p>
    <w:bookmarkEnd w:id="22"/>
    <w:bookmarkStart w:name="z32" w:id="23"/>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регламенті</w:t>
      </w:r>
    </w:p>
    <w:bookmarkEnd w:id="23"/>
    <w:bookmarkStart w:name="z33" w:id="24"/>
    <w:p>
      <w:pPr>
        <w:spacing w:after="0"/>
        <w:ind w:left="0"/>
        <w:jc w:val="left"/>
      </w:pPr>
      <w:r>
        <w:rPr>
          <w:rFonts w:ascii="Times New Roman"/>
          <w:b/>
          <w:i w:val="false"/>
          <w:color w:val="000000"/>
        </w:rPr>
        <w:t xml:space="preserve"> 
1. Негізгі ұғымдар</w:t>
      </w:r>
    </w:p>
    <w:bookmarkEnd w:id="24"/>
    <w:bookmarkStart w:name="z34" w:id="25"/>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қатынастары бойынша уәкілетті орган - жер қатынастары саласындағы функцияларды жүзеге асыратын Алматы қаласы жергілікті атқарушы органының құрылымдық бөлімшесі (бұдан әрі – уәкілетті орган).</w:t>
      </w:r>
      <w:r>
        <w:br/>
      </w:r>
      <w:r>
        <w:rPr>
          <w:rFonts w:ascii="Times New Roman"/>
          <w:b w:val="false"/>
          <w:i w:val="false"/>
          <w:color w:val="000000"/>
          <w:sz w:val="28"/>
        </w:rPr>
        <w:t>
      жерге орналастыру жобасы - жер учаскелерін қалыптастыру жөніндегі жерге орналастыру жобасы.</w:t>
      </w:r>
    </w:p>
    <w:bookmarkEnd w:id="25"/>
    <w:bookmarkStart w:name="z35" w:id="26"/>
    <w:p>
      <w:pPr>
        <w:spacing w:after="0"/>
        <w:ind w:left="0"/>
        <w:jc w:val="left"/>
      </w:pPr>
      <w:r>
        <w:rPr>
          <w:rFonts w:ascii="Times New Roman"/>
          <w:b/>
          <w:i w:val="false"/>
          <w:color w:val="000000"/>
        </w:rPr>
        <w:t xml:space="preserve"> 
2. Жалпы ережелер</w:t>
      </w:r>
    </w:p>
    <w:bookmarkEnd w:id="26"/>
    <w:bookmarkStart w:name="z36" w:id="27"/>
    <w:p>
      <w:pPr>
        <w:spacing w:after="0"/>
        <w:ind w:left="0"/>
        <w:jc w:val="both"/>
      </w:pPr>
      <w:r>
        <w:rPr>
          <w:rFonts w:ascii="Times New Roman"/>
          <w:b w:val="false"/>
          <w:i w:val="false"/>
          <w:color w:val="000000"/>
          <w:sz w:val="28"/>
        </w:rPr>
        <w:t>
      2. Осы жер учаскелерін қалыптастыру жөніндегі жерге орналастыру  жобаларын бекiту мемлекеттік қызмет регламенті (бұдан әрі – регламент)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мемлекеттік қызмет (бұдан әрі –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(бұдан әрі-Жер кодексі)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және </w:t>
      </w:r>
      <w:r>
        <w:rPr>
          <w:rFonts w:ascii="Times New Roman"/>
          <w:b w:val="false"/>
          <w:i w:val="false"/>
          <w:color w:val="000000"/>
          <w:sz w:val="28"/>
        </w:rPr>
        <w:t>151</w:t>
      </w:r>
      <w:r>
        <w:rPr>
          <w:rFonts w:ascii="Times New Roman"/>
          <w:b w:val="false"/>
          <w:i w:val="false"/>
          <w:color w:val="000000"/>
          <w:sz w:val="28"/>
        </w:rPr>
        <w:t xml:space="preserve"> баптарының негізінде көрсетіледі.</w:t>
      </w:r>
      <w:r>
        <w:br/>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27"/>
    <w:bookmarkStart w:name="z37" w:id="28"/>
    <w:p>
      <w:pPr>
        <w:spacing w:after="0"/>
        <w:ind w:left="0"/>
        <w:jc w:val="left"/>
      </w:pPr>
      <w:r>
        <w:rPr>
          <w:rFonts w:ascii="Times New Roman"/>
          <w:b/>
          <w:i w:val="false"/>
          <w:color w:val="000000"/>
        </w:rPr>
        <w:t xml:space="preserve"> 
3. Мемлекеттік қызметті көрсету тәртібіне арналған талаптар</w:t>
      </w:r>
    </w:p>
    <w:bookmarkEnd w:id="28"/>
    <w:bookmarkStart w:name="z38" w:id="2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және алдын ала жазылусыз және жедел қызмет көрсетусіз жүзеге асырылады.</w:t>
      </w:r>
      <w:r>
        <w:br/>
      </w:r>
      <w:r>
        <w:rPr>
          <w:rFonts w:ascii="Times New Roman"/>
          <w:b w:val="false"/>
          <w:i w:val="false"/>
          <w:color w:val="000000"/>
          <w:sz w:val="28"/>
        </w:rPr>
        <w:t>
      8. Мемлекеттік қызмет туралы толық ақпарат мемлекеттік қызмет көрсетілетін орындардағы стенділерде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және Алматы қаласы әкімдігінің интернет-ресурсында</w:t>
      </w:r>
      <w:r>
        <w:rPr>
          <w:rFonts w:ascii="Times New Roman"/>
          <w:b w:val="false"/>
          <w:i w:val="false"/>
          <w:color w:val="000000"/>
          <w:sz w:val="28"/>
          <w:u w:val="single"/>
        </w:rPr>
        <w:t xml:space="preserve">www.almaty.kz </w:t>
      </w:r>
      <w:r>
        <w:rPr>
          <w:rFonts w:ascii="Times New Roman"/>
          <w:b w:val="false"/>
          <w:i w:val="false"/>
          <w:color w:val="000000"/>
          <w:sz w:val="28"/>
        </w:rPr>
        <w:t>орналастырылады.</w:t>
      </w:r>
      <w:r>
        <w:br/>
      </w:r>
      <w:r>
        <w:rPr>
          <w:rFonts w:ascii="Times New Roman"/>
          <w:b w:val="false"/>
          <w:i w:val="false"/>
          <w:color w:val="000000"/>
          <w:sz w:val="28"/>
        </w:rPr>
        <w:t>
      9. Мемлекеттік қызметті алу үшін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уәкілетті органға тапсырылады.</w:t>
      </w:r>
      <w:r>
        <w:br/>
      </w:r>
      <w:r>
        <w:rPr>
          <w:rFonts w:ascii="Times New Roman"/>
          <w:b w:val="false"/>
          <w:i w:val="false"/>
          <w:color w:val="000000"/>
          <w:sz w:val="28"/>
        </w:rPr>
        <w:t>
      Өтініш бланкілері мекенжайлары және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кеңсе қызметкерлерімен беріледі.</w:t>
      </w:r>
      <w:r>
        <w:br/>
      </w:r>
      <w:r>
        <w:rPr>
          <w:rFonts w:ascii="Times New Roman"/>
          <w:b w:val="false"/>
          <w:i w:val="false"/>
          <w:color w:val="000000"/>
          <w:sz w:val="28"/>
        </w:rPr>
        <w:t>
      Құжаттарды қабылдау жер учаскесінің орналасқан орнына байланысты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уәкілетті тұлғасымен жүзеге асырылады.</w:t>
      </w:r>
      <w:r>
        <w:br/>
      </w:r>
      <w:r>
        <w:rPr>
          <w:rFonts w:ascii="Times New Roman"/>
          <w:b w:val="false"/>
          <w:i w:val="false"/>
          <w:color w:val="000000"/>
          <w:sz w:val="28"/>
        </w:rPr>
        <w:t>
      Уәкілетті органның уәкілетті тұлғасы қабылданған құжаттаманы тіркейді және уәкілетті органның басшысына береді. Уәкілетті орган басшысы түскен құжаттарды қарайды, бұрыштама қояды және жұмыс күні ішінде тиісті құрылымдық бөлімшеге береді.</w:t>
      </w:r>
      <w:r>
        <w:br/>
      </w:r>
      <w:r>
        <w:rPr>
          <w:rFonts w:ascii="Times New Roman"/>
          <w:b w:val="false"/>
          <w:i w:val="false"/>
          <w:color w:val="000000"/>
          <w:sz w:val="28"/>
        </w:rPr>
        <w:t>
      Уәкілетті органның орындаушысы құжаттардың толықтығын, заңнамаға сәйкестігін тексереді, жауап жобасын дайындайды және 4 (төрт) жұмыс күні ішінде уәкілетті орган басшысына қол қоюға жібереді.</w:t>
      </w:r>
      <w:r>
        <w:br/>
      </w:r>
      <w:r>
        <w:rPr>
          <w:rFonts w:ascii="Times New Roman"/>
          <w:b w:val="false"/>
          <w:i w:val="false"/>
          <w:color w:val="000000"/>
          <w:sz w:val="28"/>
        </w:rPr>
        <w:t>
      Уәкілетті орган басшысы орындалған құжаттың негізділігін тексереді, қол қояды және уәкілетті орган кеңсесіне 1 (бір) жұмыс күні ішінде береді.</w:t>
      </w:r>
      <w:r>
        <w:br/>
      </w:r>
      <w:r>
        <w:rPr>
          <w:rFonts w:ascii="Times New Roman"/>
          <w:b w:val="false"/>
          <w:i w:val="false"/>
          <w:color w:val="000000"/>
          <w:sz w:val="28"/>
        </w:rPr>
        <w:t>
      Уәкілетті орган кеңсесінің қызметкері 1 (бір) жұмыс күні ішінде бекітілген жерге орналастыру жобасын мемлекеттік қызмет алушыға беру үшін рұқсат пен уәжделген жауапты немесе уәжделген бас тарту туралы жауапты қабылдайды және тіркейді.</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 тапсырған сәттен бастап күнтізбелік – 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Уәкілетті орган мемлекеттік қызметті көрсетуден бас тартады, егер құрастырылған жерге орналастыру жобасы:</w:t>
      </w:r>
      <w:r>
        <w:br/>
      </w:r>
      <w:r>
        <w:rPr>
          <w:rFonts w:ascii="Times New Roman"/>
          <w:b w:val="false"/>
          <w:i w:val="false"/>
          <w:color w:val="000000"/>
          <w:sz w:val="28"/>
        </w:rPr>
        <w:t>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нормаларына;</w:t>
      </w:r>
      <w:r>
        <w:br/>
      </w:r>
      <w:r>
        <w:rPr>
          <w:rFonts w:ascii="Times New Roman"/>
          <w:b w:val="false"/>
          <w:i w:val="false"/>
          <w:color w:val="000000"/>
          <w:sz w:val="28"/>
        </w:rPr>
        <w:t>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p>
    <w:bookmarkEnd w:id="29"/>
    <w:bookmarkStart w:name="z39" w:id="30"/>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30"/>
    <w:bookmarkStart w:name="z40" w:id="31"/>
    <w:p>
      <w:pPr>
        <w:spacing w:after="0"/>
        <w:ind w:left="0"/>
        <w:jc w:val="both"/>
      </w:pPr>
      <w:r>
        <w:rPr>
          <w:rFonts w:ascii="Times New Roman"/>
          <w:b w:val="false"/>
          <w:i w:val="false"/>
          <w:color w:val="000000"/>
          <w:sz w:val="28"/>
        </w:rPr>
        <w:t>
      12. Уәкілетті орган құжаттарды қабылдау барысында кіріс құжаттар есебі кітабына тиісті жазу жазады. Мемлекеттік қызметті алушыға құжаттардың қабылдағаны туралы қолхат береді,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уәкілетті органға келесі құжаттарды ұсыну қажет:</w:t>
      </w:r>
      <w:r>
        <w:br/>
      </w:r>
      <w:r>
        <w:rPr>
          <w:rFonts w:ascii="Times New Roman"/>
          <w:b w:val="false"/>
          <w:i w:val="false"/>
          <w:color w:val="000000"/>
          <w:sz w:val="28"/>
        </w:rPr>
        <w:t>
      1) мемлекет жер учаскесіне жеке меншік құқығын немесе жер пайдалану құқығын берген кезде:</w:t>
      </w:r>
      <w:r>
        <w:br/>
      </w:r>
      <w:r>
        <w:rPr>
          <w:rFonts w:ascii="Times New Roman"/>
          <w:b w:val="false"/>
          <w:i w:val="false"/>
          <w:color w:val="000000"/>
          <w:sz w:val="28"/>
        </w:rPr>
        <w:t>
      «Жер учаскелерін қалыптастыру жөніндегі жерге орналастыру  жобаларын бекiту» мемлекеттік қызмет стандартының (бұдан әрі – Стандарт)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Алматы қаласы Жер комиссиясының жер учаскесін жеке меншікке беру туралы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14. Мемлекеттік қызмет көрсету үдерісінің сипаты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Уәкілетті органның мемлекеттік қызметті көрсету реттілігі мен өзара байланысының сипаттамасы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31"/>
    <w:bookmarkStart w:name="z41" w:id="32"/>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32"/>
    <w:bookmarkStart w:name="z42" w:id="33"/>
    <w:p>
      <w:pPr>
        <w:spacing w:after="0"/>
        <w:ind w:left="0"/>
        <w:jc w:val="both"/>
      </w:pPr>
      <w:r>
        <w:rPr>
          <w:rFonts w:ascii="Times New Roman"/>
          <w:b w:val="false"/>
          <w:i w:val="false"/>
          <w:color w:val="000000"/>
          <w:sz w:val="28"/>
        </w:rPr>
        <w:t>
      16. Мемлекеттік қызмет көрсетуді ұйымдастыруға уәкілетті орган жауапты болады.</w:t>
      </w:r>
      <w:r>
        <w:br/>
      </w:r>
      <w:r>
        <w:rPr>
          <w:rFonts w:ascii="Times New Roman"/>
          <w:b w:val="false"/>
          <w:i w:val="false"/>
          <w:color w:val="000000"/>
          <w:sz w:val="28"/>
        </w:rPr>
        <w:t>
      Мемлекеттік қызмет көрсету нәтижесімен келіспеген жағдайда, мемлекеттік қызметті алушы мекенжайы мен телефондары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уәкілетті органның жауапты лауазымды тұлғасына жүгіне алады.</w:t>
      </w:r>
      <w:r>
        <w:br/>
      </w:r>
      <w:r>
        <w:rPr>
          <w:rFonts w:ascii="Times New Roman"/>
          <w:b w:val="false"/>
          <w:i w:val="false"/>
          <w:color w:val="000000"/>
          <w:sz w:val="28"/>
        </w:rPr>
        <w:t>
      17.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мекенжайлары мен телефондары көрсетілген уәкілетті органмен белгіленген жауапты лауазымды тұлғаға жүгіне алады.</w:t>
      </w:r>
      <w:r>
        <w:br/>
      </w:r>
      <w:r>
        <w:rPr>
          <w:rFonts w:ascii="Times New Roman"/>
          <w:b w:val="false"/>
          <w:i w:val="false"/>
          <w:color w:val="000000"/>
          <w:sz w:val="28"/>
        </w:rPr>
        <w:t>
      Шағымды қарау нәтижелері жазбаша түрде пошта арқылы хабардар етіледі.</w:t>
      </w:r>
    </w:p>
    <w:bookmarkEnd w:id="33"/>
    <w:bookmarkStart w:name="z43" w:id="34"/>
    <w:p>
      <w:pPr>
        <w:spacing w:after="0"/>
        <w:ind w:left="0"/>
        <w:jc w:val="both"/>
      </w:pPr>
      <w:r>
        <w:rPr>
          <w:rFonts w:ascii="Times New Roman"/>
          <w:b w:val="false"/>
          <w:i w:val="false"/>
          <w:color w:val="000000"/>
          <w:sz w:val="28"/>
        </w:rPr>
        <w:t>
1-қосымша</w:t>
      </w:r>
    </w:p>
    <w:bookmarkEnd w:id="34"/>
    <w:bookmarkStart w:name="z44" w:id="35"/>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мемлекеттiк қызметін көрсету бойынша уәкiлеттi органның байланыс деректері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712"/>
        <w:gridCol w:w="1550"/>
        <w:gridCol w:w="2125"/>
        <w:gridCol w:w="2963"/>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қатынастары</w:t>
            </w:r>
            <w:r>
              <w:br/>
            </w:r>
            <w:r>
              <w:rPr>
                <w:rFonts w:ascii="Times New Roman"/>
                <w:b w:val="false"/>
                <w:i w:val="false"/>
                <w:color w:val="000000"/>
                <w:sz w:val="20"/>
              </w:rPr>
              <w:t>
саласында</w:t>
            </w:r>
            <w:r>
              <w:br/>
            </w:r>
            <w:r>
              <w:rPr>
                <w:rFonts w:ascii="Times New Roman"/>
                <w:b w:val="false"/>
                <w:i w:val="false"/>
                <w:color w:val="000000"/>
                <w:sz w:val="20"/>
              </w:rPr>
              <w:t>
функцияларды</w:t>
            </w:r>
            <w:r>
              <w:br/>
            </w:r>
            <w:r>
              <w:rPr>
                <w:rFonts w:ascii="Times New Roman"/>
                <w:b w:val="false"/>
                <w:i w:val="false"/>
                <w:color w:val="000000"/>
                <w:sz w:val="20"/>
              </w:rPr>
              <w:t>
жүзеге</w:t>
            </w:r>
            <w:r>
              <w:br/>
            </w:r>
            <w:r>
              <w:rPr>
                <w:rFonts w:ascii="Times New Roman"/>
                <w:b w:val="false"/>
                <w:i w:val="false"/>
                <w:color w:val="000000"/>
                <w:sz w:val="20"/>
              </w:rPr>
              <w:t>
асыратын</w:t>
            </w:r>
            <w:r>
              <w:br/>
            </w:r>
            <w:r>
              <w:rPr>
                <w:rFonts w:ascii="Times New Roman"/>
                <w:b w:val="false"/>
                <w:i w:val="false"/>
                <w:color w:val="000000"/>
                <w:sz w:val="20"/>
              </w:rPr>
              <w:t>
уәкілетті</w:t>
            </w:r>
            <w:r>
              <w:br/>
            </w:r>
            <w:r>
              <w:rPr>
                <w:rFonts w:ascii="Times New Roman"/>
                <w:b w:val="false"/>
                <w:i w:val="false"/>
                <w:color w:val="000000"/>
                <w:sz w:val="20"/>
              </w:rPr>
              <w:t>
органның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жерi,</w:t>
            </w:r>
            <w:r>
              <w:br/>
            </w:r>
            <w:r>
              <w:rPr>
                <w:rFonts w:ascii="Times New Roman"/>
                <w:b w:val="false"/>
                <w:i w:val="false"/>
                <w:color w:val="000000"/>
                <w:sz w:val="20"/>
              </w:rPr>
              <w:t>
мекенжайы,</w:t>
            </w:r>
            <w:r>
              <w:br/>
            </w:r>
            <w:r>
              <w:rPr>
                <w:rFonts w:ascii="Times New Roman"/>
                <w:b w:val="false"/>
                <w:i w:val="false"/>
                <w:color w:val="000000"/>
                <w:sz w:val="20"/>
              </w:rPr>
              <w:t>
электрондық</w:t>
            </w:r>
            <w:r>
              <w:br/>
            </w:r>
            <w:r>
              <w:rPr>
                <w:rFonts w:ascii="Times New Roman"/>
                <w:b w:val="false"/>
                <w:i w:val="false"/>
                <w:color w:val="000000"/>
                <w:sz w:val="20"/>
              </w:rPr>
              <w:t>
мекенжайы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кеттiк</w:t>
            </w:r>
            <w:r>
              <w:br/>
            </w:r>
            <w:r>
              <w:rPr>
                <w:rFonts w:ascii="Times New Roman"/>
                <w:b w:val="false"/>
                <w:i w:val="false"/>
                <w:color w:val="000000"/>
                <w:sz w:val="20"/>
              </w:rPr>
              <w:t>
қызмет-</w:t>
            </w:r>
            <w:r>
              <w:br/>
            </w:r>
            <w:r>
              <w:rPr>
                <w:rFonts w:ascii="Times New Roman"/>
                <w:b w:val="false"/>
                <w:i w:val="false"/>
                <w:color w:val="000000"/>
                <w:sz w:val="20"/>
              </w:rPr>
              <w:t>
тi көр-</w:t>
            </w:r>
            <w:r>
              <w:br/>
            </w:r>
            <w:r>
              <w:rPr>
                <w:rFonts w:ascii="Times New Roman"/>
                <w:b w:val="false"/>
                <w:i w:val="false"/>
                <w:color w:val="000000"/>
                <w:sz w:val="20"/>
              </w:rPr>
              <w:t>
сетуге</w:t>
            </w:r>
            <w:r>
              <w:br/>
            </w:r>
            <w:r>
              <w:rPr>
                <w:rFonts w:ascii="Times New Roman"/>
                <w:b w:val="false"/>
                <w:i w:val="false"/>
                <w:color w:val="000000"/>
                <w:sz w:val="20"/>
              </w:rPr>
              <w:t>
жауапты</w:t>
            </w:r>
            <w:r>
              <w:br/>
            </w:r>
            <w:r>
              <w:rPr>
                <w:rFonts w:ascii="Times New Roman"/>
                <w:b w:val="false"/>
                <w:i w:val="false"/>
                <w:color w:val="000000"/>
                <w:sz w:val="20"/>
              </w:rPr>
              <w:t>
тұлға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Жер қатынас-</w:t>
            </w:r>
            <w:r>
              <w:br/>
            </w:r>
            <w:r>
              <w:rPr>
                <w:rFonts w:ascii="Times New Roman"/>
                <w:b w:val="false"/>
                <w:i w:val="false"/>
                <w:color w:val="000000"/>
                <w:sz w:val="20"/>
              </w:rPr>
              <w:t>
тары басқарма-</w:t>
            </w:r>
            <w:r>
              <w:br/>
            </w:r>
            <w:r>
              <w:rPr>
                <w:rFonts w:ascii="Times New Roman"/>
                <w:b w:val="false"/>
                <w:i w:val="false"/>
                <w:color w:val="000000"/>
                <w:sz w:val="20"/>
              </w:rPr>
              <w:t>
сы» коммунал-</w:t>
            </w:r>
            <w:r>
              <w:br/>
            </w:r>
            <w:r>
              <w:rPr>
                <w:rFonts w:ascii="Times New Roman"/>
                <w:b w:val="false"/>
                <w:i w:val="false"/>
                <w:color w:val="000000"/>
                <w:sz w:val="20"/>
              </w:rPr>
              <w:t>
дық мемлекет-</w:t>
            </w:r>
            <w:r>
              <w:br/>
            </w:r>
            <w:r>
              <w:rPr>
                <w:rFonts w:ascii="Times New Roman"/>
                <w:b w:val="false"/>
                <w:i w:val="false"/>
                <w:color w:val="000000"/>
                <w:sz w:val="20"/>
              </w:rPr>
              <w:t>
тiк мекемесi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w:t>
            </w:r>
            <w:r>
              <w:br/>
            </w:r>
            <w:r>
              <w:rPr>
                <w:rFonts w:ascii="Times New Roman"/>
                <w:b w:val="false"/>
                <w:i w:val="false"/>
                <w:color w:val="000000"/>
                <w:sz w:val="20"/>
              </w:rPr>
              <w:t>
сы, Төле би</w:t>
            </w:r>
            <w:r>
              <w:br/>
            </w:r>
            <w:r>
              <w:rPr>
                <w:rFonts w:ascii="Times New Roman"/>
                <w:b w:val="false"/>
                <w:i w:val="false"/>
                <w:color w:val="000000"/>
                <w:sz w:val="20"/>
              </w:rPr>
              <w:t>
көшесі, 155,</w:t>
            </w:r>
            <w:r>
              <w:br/>
            </w:r>
            <w:r>
              <w:rPr>
                <w:rFonts w:ascii="Times New Roman"/>
                <w:b w:val="false"/>
                <w:i w:val="false"/>
                <w:color w:val="000000"/>
                <w:sz w:val="20"/>
              </w:rPr>
              <w:t>
uzoalmata@</w:t>
            </w:r>
            <w:r>
              <w:br/>
            </w:r>
            <w:r>
              <w:rPr>
                <w:rFonts w:ascii="Times New Roman"/>
                <w:b w:val="false"/>
                <w:i w:val="false"/>
                <w:color w:val="000000"/>
                <w:sz w:val="20"/>
              </w:rPr>
              <w:t>
mail.ru</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w:t>
            </w:r>
            <w:r>
              <w:br/>
            </w:r>
            <w:r>
              <w:rPr>
                <w:rFonts w:ascii="Times New Roman"/>
                <w:b w:val="false"/>
                <w:i w:val="false"/>
                <w:color w:val="000000"/>
                <w:sz w:val="20"/>
              </w:rPr>
              <w:t>
ма</w:t>
            </w:r>
            <w:r>
              <w:br/>
            </w:r>
            <w:r>
              <w:rPr>
                <w:rFonts w:ascii="Times New Roman"/>
                <w:b w:val="false"/>
                <w:i w:val="false"/>
                <w:color w:val="000000"/>
                <w:sz w:val="20"/>
              </w:rPr>
              <w:t>
бастығы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8-727-300-07-06, ф. 378-46-81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(сенбі,</w:t>
            </w:r>
            <w:r>
              <w:br/>
            </w:r>
            <w:r>
              <w:rPr>
                <w:rFonts w:ascii="Times New Roman"/>
                <w:b w:val="false"/>
                <w:i w:val="false"/>
                <w:color w:val="000000"/>
                <w:sz w:val="20"/>
              </w:rPr>
              <w:t>
жексенбі)</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күн сайын</w:t>
            </w:r>
            <w:r>
              <w:br/>
            </w:r>
            <w:r>
              <w:rPr>
                <w:rFonts w:ascii="Times New Roman"/>
                <w:b w:val="false"/>
                <w:i w:val="false"/>
                <w:color w:val="000000"/>
                <w:sz w:val="20"/>
              </w:rPr>
              <w:t>
сағ. 9.00</w:t>
            </w:r>
            <w:r>
              <w:br/>
            </w:r>
            <w:r>
              <w:rPr>
                <w:rFonts w:ascii="Times New Roman"/>
                <w:b w:val="false"/>
                <w:i w:val="false"/>
                <w:color w:val="000000"/>
                <w:sz w:val="20"/>
              </w:rPr>
              <w:t>
бастап сағ.</w:t>
            </w:r>
            <w:r>
              <w:br/>
            </w:r>
            <w:r>
              <w:rPr>
                <w:rFonts w:ascii="Times New Roman"/>
                <w:b w:val="false"/>
                <w:i w:val="false"/>
                <w:color w:val="000000"/>
                <w:sz w:val="20"/>
              </w:rPr>
              <w:t>
18.00 дейін,</w:t>
            </w:r>
            <w:r>
              <w:br/>
            </w:r>
            <w:r>
              <w:rPr>
                <w:rFonts w:ascii="Times New Roman"/>
                <w:b w:val="false"/>
                <w:i w:val="false"/>
                <w:color w:val="000000"/>
                <w:sz w:val="20"/>
              </w:rPr>
              <w:t>
түскі үзіліс</w:t>
            </w:r>
            <w:r>
              <w:br/>
            </w:r>
            <w:r>
              <w:rPr>
                <w:rFonts w:ascii="Times New Roman"/>
                <w:b w:val="false"/>
                <w:i w:val="false"/>
                <w:color w:val="000000"/>
                <w:sz w:val="20"/>
              </w:rPr>
              <w:t>
сағ. 13.00</w:t>
            </w:r>
            <w:r>
              <w:br/>
            </w:r>
            <w:r>
              <w:rPr>
                <w:rFonts w:ascii="Times New Roman"/>
                <w:b w:val="false"/>
                <w:i w:val="false"/>
                <w:color w:val="000000"/>
                <w:sz w:val="20"/>
              </w:rPr>
              <w:t>
бастап сағ.</w:t>
            </w:r>
            <w:r>
              <w:br/>
            </w:r>
            <w:r>
              <w:rPr>
                <w:rFonts w:ascii="Times New Roman"/>
                <w:b w:val="false"/>
                <w:i w:val="false"/>
                <w:color w:val="000000"/>
                <w:sz w:val="20"/>
              </w:rPr>
              <w:t>
14.00 дейін</w:t>
            </w:r>
          </w:p>
        </w:tc>
      </w:tr>
    </w:tbl>
    <w:bookmarkStart w:name="z45" w:id="36"/>
    <w:p>
      <w:pPr>
        <w:spacing w:after="0"/>
        <w:ind w:left="0"/>
        <w:jc w:val="both"/>
      </w:pPr>
      <w:r>
        <w:rPr>
          <w:rFonts w:ascii="Times New Roman"/>
          <w:b w:val="false"/>
          <w:i w:val="false"/>
          <w:color w:val="000000"/>
          <w:sz w:val="28"/>
        </w:rPr>
        <w:t>
2-қосымша</w:t>
      </w:r>
    </w:p>
    <w:bookmarkEnd w:id="36"/>
    <w:bookmarkStart w:name="z46" w:id="37"/>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іс-әрекеттерінің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184"/>
        <w:gridCol w:w="1928"/>
        <w:gridCol w:w="1947"/>
        <w:gridCol w:w="2086"/>
        <w:gridCol w:w="1849"/>
        <w:gridCol w:w="25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w:t>
            </w:r>
            <w:r>
              <w:br/>
            </w:r>
            <w:r>
              <w:rPr>
                <w:rFonts w:ascii="Times New Roman"/>
                <w:b w:val="false"/>
                <w:i w:val="false"/>
                <w:color w:val="000000"/>
                <w:sz w:val="20"/>
              </w:rPr>
              <w:t>
налды</w:t>
            </w:r>
            <w:r>
              <w:br/>
            </w:r>
            <w:r>
              <w:rPr>
                <w:rFonts w:ascii="Times New Roman"/>
                <w:b w:val="false"/>
                <w:i w:val="false"/>
                <w:color w:val="000000"/>
                <w:sz w:val="20"/>
              </w:rPr>
              <w:t>
бірліктер</w:t>
            </w:r>
            <w:r>
              <w:br/>
            </w: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уәкілетті</w:t>
            </w:r>
            <w:r>
              <w:br/>
            </w:r>
            <w:r>
              <w:rPr>
                <w:rFonts w:ascii="Times New Roman"/>
                <w:b w:val="false"/>
                <w:i w:val="false"/>
                <w:color w:val="000000"/>
                <w:sz w:val="20"/>
              </w:rPr>
              <w:t>
тұлғасы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w:t>
            </w:r>
            <w:r>
              <w:br/>
            </w:r>
            <w:r>
              <w:rPr>
                <w:rFonts w:ascii="Times New Roman"/>
                <w:b w:val="false"/>
                <w:i w:val="false"/>
                <w:color w:val="000000"/>
                <w:sz w:val="20"/>
              </w:rPr>
              <w:t>
рістің,</w:t>
            </w:r>
            <w:r>
              <w:br/>
            </w:r>
            <w:r>
              <w:rPr>
                <w:rFonts w:ascii="Times New Roman"/>
                <w:b w:val="false"/>
                <w:i w:val="false"/>
                <w:color w:val="000000"/>
                <w:sz w:val="20"/>
              </w:rPr>
              <w:t>
шараның,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 алушы</w:t>
            </w:r>
            <w:r>
              <w:br/>
            </w:r>
            <w:r>
              <w:rPr>
                <w:rFonts w:ascii="Times New Roman"/>
                <w:b w:val="false"/>
                <w:i w:val="false"/>
                <w:color w:val="000000"/>
                <w:sz w:val="20"/>
              </w:rPr>
              <w:t>
тапсырған</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 тек-</w:t>
            </w:r>
            <w:r>
              <w:br/>
            </w:r>
            <w:r>
              <w:rPr>
                <w:rFonts w:ascii="Times New Roman"/>
                <w:b w:val="false"/>
                <w:i w:val="false"/>
                <w:color w:val="000000"/>
                <w:sz w:val="20"/>
              </w:rPr>
              <w:t>
серу және</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дағандығы</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құжаттар-</w:t>
            </w:r>
            <w:r>
              <w:br/>
            </w:r>
            <w:r>
              <w:rPr>
                <w:rFonts w:ascii="Times New Roman"/>
                <w:b w:val="false"/>
                <w:i w:val="false"/>
                <w:color w:val="000000"/>
                <w:sz w:val="20"/>
              </w:rPr>
              <w:t>
ды қарау</w:t>
            </w:r>
            <w:r>
              <w:br/>
            </w:r>
            <w:r>
              <w:rPr>
                <w:rFonts w:ascii="Times New Roman"/>
                <w:b w:val="false"/>
                <w:i w:val="false"/>
                <w:color w:val="000000"/>
                <w:sz w:val="20"/>
              </w:rPr>
              <w:t>
және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заңна-</w:t>
            </w:r>
            <w:r>
              <w:br/>
            </w:r>
            <w:r>
              <w:rPr>
                <w:rFonts w:ascii="Times New Roman"/>
                <w:b w:val="false"/>
                <w:i w:val="false"/>
                <w:color w:val="000000"/>
                <w:sz w:val="20"/>
              </w:rPr>
              <w:t>
маға сәй-</w:t>
            </w:r>
            <w:r>
              <w:br/>
            </w:r>
            <w:r>
              <w:rPr>
                <w:rFonts w:ascii="Times New Roman"/>
                <w:b w:val="false"/>
                <w:i w:val="false"/>
                <w:color w:val="000000"/>
                <w:sz w:val="20"/>
              </w:rPr>
              <w:t>
кестігін</w:t>
            </w:r>
            <w:r>
              <w:br/>
            </w:r>
            <w:r>
              <w:rPr>
                <w:rFonts w:ascii="Times New Roman"/>
                <w:b w:val="false"/>
                <w:i w:val="false"/>
                <w:color w:val="000000"/>
                <w:sz w:val="20"/>
              </w:rPr>
              <w:t>
қарау,</w:t>
            </w:r>
            <w:r>
              <w:br/>
            </w:r>
            <w:r>
              <w:rPr>
                <w:rFonts w:ascii="Times New Roman"/>
                <w:b w:val="false"/>
                <w:i w:val="false"/>
                <w:color w:val="000000"/>
                <w:sz w:val="20"/>
              </w:rPr>
              <w:t>
толықтығын</w:t>
            </w:r>
            <w:r>
              <w:br/>
            </w:r>
            <w:r>
              <w:rPr>
                <w:rFonts w:ascii="Times New Roman"/>
                <w:b w:val="false"/>
                <w:i w:val="false"/>
                <w:color w:val="000000"/>
                <w:sz w:val="20"/>
              </w:rPr>
              <w:t>
тексеру,</w:t>
            </w:r>
            <w:r>
              <w:br/>
            </w:r>
            <w:r>
              <w:rPr>
                <w:rFonts w:ascii="Times New Roman"/>
                <w:b w:val="false"/>
                <w:i w:val="false"/>
                <w:color w:val="000000"/>
                <w:sz w:val="20"/>
              </w:rPr>
              <w:t>
жауап</w:t>
            </w:r>
            <w:r>
              <w:br/>
            </w:r>
            <w:r>
              <w:rPr>
                <w:rFonts w:ascii="Times New Roman"/>
                <w:b w:val="false"/>
                <w:i w:val="false"/>
                <w:color w:val="000000"/>
                <w:sz w:val="20"/>
              </w:rPr>
              <w:t>
жобасын</w:t>
            </w:r>
            <w:r>
              <w:br/>
            </w:r>
            <w:r>
              <w:rPr>
                <w:rFonts w:ascii="Times New Roman"/>
                <w:b w:val="false"/>
                <w:i w:val="false"/>
                <w:color w:val="000000"/>
                <w:sz w:val="20"/>
              </w:rPr>
              <w:t>
дайындау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орындалу</w:t>
            </w:r>
            <w:r>
              <w:br/>
            </w:r>
            <w:r>
              <w:rPr>
                <w:rFonts w:ascii="Times New Roman"/>
                <w:b w:val="false"/>
                <w:i w:val="false"/>
                <w:color w:val="000000"/>
                <w:sz w:val="20"/>
              </w:rPr>
              <w:t>
негізді-</w:t>
            </w:r>
            <w:r>
              <w:br/>
            </w:r>
            <w:r>
              <w:rPr>
                <w:rFonts w:ascii="Times New Roman"/>
                <w:b w:val="false"/>
                <w:i w:val="false"/>
                <w:color w:val="000000"/>
                <w:sz w:val="20"/>
              </w:rPr>
              <w:t>
лігін</w:t>
            </w:r>
            <w:r>
              <w:br/>
            </w:r>
            <w:r>
              <w:rPr>
                <w:rFonts w:ascii="Times New Roman"/>
                <w:b w:val="false"/>
                <w:i w:val="false"/>
                <w:color w:val="000000"/>
                <w:sz w:val="20"/>
              </w:rPr>
              <w:t>
тексеру</w:t>
            </w:r>
            <w:r>
              <w:br/>
            </w:r>
            <w:r>
              <w:rPr>
                <w:rFonts w:ascii="Times New Roman"/>
                <w:b w:val="false"/>
                <w:i w:val="false"/>
                <w:color w:val="000000"/>
                <w:sz w:val="20"/>
              </w:rPr>
              <w:t>
және қол қою.</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кеңсесіне</w:t>
            </w:r>
            <w:r>
              <w:br/>
            </w:r>
            <w:r>
              <w:rPr>
                <w:rFonts w:ascii="Times New Roman"/>
                <w:b w:val="false"/>
                <w:i w:val="false"/>
                <w:color w:val="000000"/>
                <w:sz w:val="20"/>
              </w:rPr>
              <w:t>
құжаттар-</w:t>
            </w:r>
            <w:r>
              <w:br/>
            </w:r>
            <w:r>
              <w:rPr>
                <w:rFonts w:ascii="Times New Roman"/>
                <w:b w:val="false"/>
                <w:i w:val="false"/>
                <w:color w:val="000000"/>
                <w:sz w:val="20"/>
              </w:rPr>
              <w:t>
ды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тарату үшін</w:t>
            </w:r>
            <w:r>
              <w:br/>
            </w:r>
            <w:r>
              <w:rPr>
                <w:rFonts w:ascii="Times New Roman"/>
                <w:b w:val="false"/>
                <w:i w:val="false"/>
                <w:color w:val="000000"/>
                <w:sz w:val="20"/>
              </w:rPr>
              <w:t>
орындаушы</w:t>
            </w:r>
            <w:r>
              <w:br/>
            </w:r>
            <w:r>
              <w:rPr>
                <w:rFonts w:ascii="Times New Roman"/>
                <w:b w:val="false"/>
                <w:i w:val="false"/>
                <w:color w:val="000000"/>
                <w:sz w:val="20"/>
              </w:rPr>
              <w:t>
берген</w:t>
            </w:r>
            <w:r>
              <w:br/>
            </w:r>
            <w:r>
              <w:rPr>
                <w:rFonts w:ascii="Times New Roman"/>
                <w:b w:val="false"/>
                <w:i w:val="false"/>
                <w:color w:val="000000"/>
                <w:sz w:val="20"/>
              </w:rPr>
              <w:t>
рұқсат</w:t>
            </w:r>
            <w:r>
              <w:br/>
            </w:r>
            <w:r>
              <w:rPr>
                <w:rFonts w:ascii="Times New Roman"/>
                <w:b w:val="false"/>
                <w:i w:val="false"/>
                <w:color w:val="000000"/>
                <w:sz w:val="20"/>
              </w:rPr>
              <w:t>
немесе</w:t>
            </w:r>
            <w:r>
              <w:br/>
            </w:r>
            <w:r>
              <w:rPr>
                <w:rFonts w:ascii="Times New Roman"/>
                <w:b w:val="false"/>
                <w:i w:val="false"/>
                <w:color w:val="000000"/>
                <w:sz w:val="20"/>
              </w:rPr>
              <w:t>
уәжделген</w:t>
            </w:r>
            <w:r>
              <w:br/>
            </w:r>
            <w:r>
              <w:rPr>
                <w:rFonts w:ascii="Times New Roman"/>
                <w:b w:val="false"/>
                <w:i w:val="false"/>
                <w:color w:val="000000"/>
                <w:sz w:val="20"/>
              </w:rPr>
              <w:t>
жауапты</w:t>
            </w:r>
            <w:r>
              <w:br/>
            </w:r>
            <w:r>
              <w:rPr>
                <w:rFonts w:ascii="Times New Roman"/>
                <w:b w:val="false"/>
                <w:i w:val="false"/>
                <w:color w:val="000000"/>
                <w:sz w:val="20"/>
              </w:rPr>
              <w:t>
қабылдау</w:t>
            </w:r>
            <w:r>
              <w:br/>
            </w:r>
            <w:r>
              <w:rPr>
                <w:rFonts w:ascii="Times New Roman"/>
                <w:b w:val="false"/>
                <w:i w:val="false"/>
                <w:color w:val="000000"/>
                <w:sz w:val="20"/>
              </w:rPr>
              <w:t>
және тіркеу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құжаттар,</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құжаттар)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 алушы</w:t>
            </w:r>
            <w:r>
              <w:br/>
            </w:r>
            <w:r>
              <w:rPr>
                <w:rFonts w:ascii="Times New Roman"/>
                <w:b w:val="false"/>
                <w:i w:val="false"/>
                <w:color w:val="000000"/>
                <w:sz w:val="20"/>
              </w:rPr>
              <w:t>
тапсырған</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орын-</w:t>
            </w:r>
            <w:r>
              <w:br/>
            </w:r>
            <w:r>
              <w:rPr>
                <w:rFonts w:ascii="Times New Roman"/>
                <w:b w:val="false"/>
                <w:i w:val="false"/>
                <w:color w:val="000000"/>
                <w:sz w:val="20"/>
              </w:rPr>
              <w:t>
даушыға</w:t>
            </w:r>
            <w:r>
              <w:br/>
            </w:r>
            <w:r>
              <w:rPr>
                <w:rFonts w:ascii="Times New Roman"/>
                <w:b w:val="false"/>
                <w:i w:val="false"/>
                <w:color w:val="000000"/>
                <w:sz w:val="20"/>
              </w:rPr>
              <w:t>
беру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қол қоюға</w:t>
            </w:r>
            <w:r>
              <w:br/>
            </w:r>
            <w:r>
              <w:rPr>
                <w:rFonts w:ascii="Times New Roman"/>
                <w:b w:val="false"/>
                <w:i w:val="false"/>
                <w:color w:val="000000"/>
                <w:sz w:val="20"/>
              </w:rPr>
              <w:t>
беру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кеңсесіне</w:t>
            </w:r>
            <w:r>
              <w:br/>
            </w:r>
            <w:r>
              <w:rPr>
                <w:rFonts w:ascii="Times New Roman"/>
                <w:b w:val="false"/>
                <w:i w:val="false"/>
                <w:color w:val="000000"/>
                <w:sz w:val="20"/>
              </w:rPr>
              <w:t>
дайын</w:t>
            </w:r>
            <w:r>
              <w:br/>
            </w:r>
            <w:r>
              <w:rPr>
                <w:rFonts w:ascii="Times New Roman"/>
                <w:b w:val="false"/>
                <w:i w:val="false"/>
                <w:color w:val="000000"/>
                <w:sz w:val="20"/>
              </w:rPr>
              <w:t>
құжаттар-</w:t>
            </w:r>
            <w:r>
              <w:br/>
            </w:r>
            <w:r>
              <w:rPr>
                <w:rFonts w:ascii="Times New Roman"/>
                <w:b w:val="false"/>
                <w:i w:val="false"/>
                <w:color w:val="000000"/>
                <w:sz w:val="20"/>
              </w:rPr>
              <w:t>
ды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жерге</w:t>
            </w:r>
            <w:r>
              <w:br/>
            </w:r>
            <w:r>
              <w:rPr>
                <w:rFonts w:ascii="Times New Roman"/>
                <w:b w:val="false"/>
                <w:i w:val="false"/>
                <w:color w:val="000000"/>
                <w:sz w:val="20"/>
              </w:rPr>
              <w:t>
орналастыру</w:t>
            </w:r>
            <w:r>
              <w:br/>
            </w:r>
            <w:r>
              <w:rPr>
                <w:rFonts w:ascii="Times New Roman"/>
                <w:b w:val="false"/>
                <w:i w:val="false"/>
                <w:color w:val="000000"/>
                <w:sz w:val="20"/>
              </w:rPr>
              <w:t>
жобасын</w:t>
            </w:r>
            <w:r>
              <w:br/>
            </w:r>
            <w:r>
              <w:rPr>
                <w:rFonts w:ascii="Times New Roman"/>
                <w:b w:val="false"/>
                <w:i w:val="false"/>
                <w:color w:val="000000"/>
                <w:sz w:val="20"/>
              </w:rPr>
              <w:t>
немесе</w:t>
            </w:r>
            <w:r>
              <w:br/>
            </w:r>
            <w:r>
              <w:rPr>
                <w:rFonts w:ascii="Times New Roman"/>
                <w:b w:val="false"/>
                <w:i w:val="false"/>
                <w:color w:val="000000"/>
                <w:sz w:val="20"/>
              </w:rPr>
              <w:t>
уәжделген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жауапты</w:t>
            </w:r>
            <w:r>
              <w:br/>
            </w:r>
            <w:r>
              <w:rPr>
                <w:rFonts w:ascii="Times New Roman"/>
                <w:b w:val="false"/>
                <w:i w:val="false"/>
                <w:color w:val="000000"/>
                <w:sz w:val="20"/>
              </w:rPr>
              <w:t>
тарату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түсуіне</w:t>
            </w:r>
            <w:r>
              <w:br/>
            </w:r>
            <w:r>
              <w:rPr>
                <w:rFonts w:ascii="Times New Roman"/>
                <w:b w:val="false"/>
                <w:i w:val="false"/>
                <w:color w:val="000000"/>
                <w:sz w:val="20"/>
              </w:rPr>
              <w:t>
қарай</w:t>
            </w:r>
            <w:r>
              <w:br/>
            </w:r>
            <w:r>
              <w:rPr>
                <w:rFonts w:ascii="Times New Roman"/>
                <w:b w:val="false"/>
                <w:i w:val="false"/>
                <w:color w:val="000000"/>
                <w:sz w:val="20"/>
              </w:rPr>
              <w:t>
1 жұмыс күні ішінде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тің нөмірі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8"/>
    <w:p>
      <w:pPr>
        <w:spacing w:after="0"/>
        <w:ind w:left="0"/>
        <w:jc w:val="both"/>
      </w:pPr>
      <w:r>
        <w:rPr>
          <w:rFonts w:ascii="Times New Roman"/>
          <w:b w:val="false"/>
          <w:i w:val="false"/>
          <w:color w:val="000000"/>
          <w:sz w:val="28"/>
        </w:rPr>
        <w:t>
3-қосымша</w:t>
      </w:r>
    </w:p>
    <w:bookmarkEnd w:id="38"/>
    <w:bookmarkStart w:name="z48" w:id="39"/>
    <w:p>
      <w:pPr>
        <w:spacing w:after="0"/>
        <w:ind w:left="0"/>
        <w:jc w:val="left"/>
      </w:pPr>
      <w:r>
        <w:rPr>
          <w:rFonts w:ascii="Times New Roman"/>
          <w:b/>
          <w:i w:val="false"/>
          <w:color w:val="000000"/>
        </w:rPr>
        <w:t xml:space="preserve"> 
Реттілігі мен өзара байланысының сипаттамасы. Жер учаскелерін қалыптастыру жөнінде жерге орналастыру жобаларын бекiту</w:t>
      </w:r>
      <w:r>
        <w:br/>
      </w:r>
      <w:r>
        <w:rPr>
          <w:rFonts w:ascii="Times New Roman"/>
          <w:b/>
          <w:i w:val="false"/>
          <w:color w:val="000000"/>
        </w:rPr>
        <w:t>
мемлекеттік қызмет көрсету мерзімінің есебі</w:t>
      </w:r>
    </w:p>
    <w:bookmarkEnd w:id="39"/>
    <w:p>
      <w:pPr>
        <w:spacing w:after="0"/>
        <w:ind w:left="0"/>
        <w:jc w:val="both"/>
      </w:pPr>
      <w:r>
        <w:drawing>
          <wp:inline distT="0" distB="0" distL="0" distR="0">
            <wp:extent cx="8559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59800" cy="4737100"/>
                    </a:xfrm>
                    <a:prstGeom prst="rect">
                      <a:avLst/>
                    </a:prstGeom>
                  </pic:spPr>
                </pic:pic>
              </a:graphicData>
            </a:graphic>
          </wp:inline>
        </w:drawing>
      </w:r>
    </w:p>
    <w:p>
      <w:pPr>
        <w:spacing w:after="0"/>
        <w:ind w:left="0"/>
        <w:jc w:val="both"/>
      </w:pPr>
      <w:r>
        <w:rPr>
          <w:rFonts w:ascii="Times New Roman"/>
          <w:b/>
          <w:i w:val="false"/>
          <w:color w:val="000000"/>
          <w:sz w:val="28"/>
        </w:rPr>
        <w:t>      Мемлекеттік қызметті көрсетудің жалпы мерзімі: 7 күн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29 наурыздағы № 1/294</w:t>
      </w:r>
      <w:r>
        <w:br/>
      </w:r>
      <w:r>
        <w:rPr>
          <w:rFonts w:ascii="Times New Roman"/>
          <w:b w:val="false"/>
          <w:i w:val="false"/>
          <w:color w:val="000000"/>
          <w:sz w:val="28"/>
        </w:rPr>
        <w:t>
қаулысымен бекітілді</w:t>
      </w:r>
    </w:p>
    <w:bookmarkEnd w:id="40"/>
    <w:bookmarkStart w:name="z50" w:id="41"/>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p>
    <w:bookmarkEnd w:id="41"/>
    <w:bookmarkStart w:name="z51" w:id="42"/>
    <w:p>
      <w:pPr>
        <w:spacing w:after="0"/>
        <w:ind w:left="0"/>
        <w:jc w:val="left"/>
      </w:pPr>
      <w:r>
        <w:rPr>
          <w:rFonts w:ascii="Times New Roman"/>
          <w:b/>
          <w:i w:val="false"/>
          <w:color w:val="000000"/>
        </w:rPr>
        <w:t xml:space="preserve"> 
1. Негізгі ұғымдар</w:t>
      </w:r>
    </w:p>
    <w:bookmarkEnd w:id="42"/>
    <w:bookmarkStart w:name="z52" w:id="43"/>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r>
        <w:br/>
      </w:r>
      <w:r>
        <w:rPr>
          <w:rFonts w:ascii="Times New Roman"/>
          <w:b w:val="false"/>
          <w:i w:val="false"/>
          <w:color w:val="000000"/>
          <w:sz w:val="28"/>
        </w:rPr>
        <w:t>
      жер учаскесі – жер заңнамаларында белгіленген тәртіппен жер қатынастары субъектілеріне бекітіліп берілетін, тұйық шекара ішінде бөлінген жер бөлігі;</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жергілікті атқарушы органдардың шешімдері – Алматы қаласының жергілікті атқарушы органының жер учаскесіне құқық беру туралы құқықтық актілері;</w:t>
      </w:r>
      <w:r>
        <w:br/>
      </w:r>
      <w:r>
        <w:rPr>
          <w:rFonts w:ascii="Times New Roman"/>
          <w:b w:val="false"/>
          <w:i w:val="false"/>
          <w:color w:val="000000"/>
          <w:sz w:val="28"/>
        </w:rPr>
        <w:t>
      жер қатынастары бойынша уәкілетті орган - жер қатынастары саласындағы функцияларды жүзеге асыратын Алматы қаласының жергілікті атқарушы органының құрылымдық бөлімшесі (бұдан әрі – уәкілетті орган).</w:t>
      </w:r>
    </w:p>
    <w:bookmarkEnd w:id="43"/>
    <w:bookmarkStart w:name="z53" w:id="44"/>
    <w:p>
      <w:pPr>
        <w:spacing w:after="0"/>
        <w:ind w:left="0"/>
        <w:jc w:val="left"/>
      </w:pPr>
      <w:r>
        <w:rPr>
          <w:rFonts w:ascii="Times New Roman"/>
          <w:b/>
          <w:i w:val="false"/>
          <w:color w:val="000000"/>
        </w:rPr>
        <w:t xml:space="preserve"> 
2. Жалпы ережелер</w:t>
      </w:r>
    </w:p>
    <w:bookmarkEnd w:id="44"/>
    <w:bookmarkStart w:name="z54" w:id="45"/>
    <w:p>
      <w:pPr>
        <w:spacing w:after="0"/>
        <w:ind w:left="0"/>
        <w:jc w:val="both"/>
      </w:pPr>
      <w:r>
        <w:rPr>
          <w:rFonts w:ascii="Times New Roman"/>
          <w:b w:val="false"/>
          <w:i w:val="false"/>
          <w:color w:val="000000"/>
          <w:sz w:val="28"/>
        </w:rPr>
        <w:t>
      2. Осы жер учаскесінің нысаналы мақсатын өзгертуге шешім беру мемлекеттік қызмет регламенті (бұдан әрі – регламент)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мемлекеттік қызмет стандартының (бұдан әрі – мемлекеттік қызмет) сақталуын қамтамасыз ету талаптарын белгілейді.</w:t>
      </w:r>
      <w:r>
        <w:br/>
      </w:r>
      <w:r>
        <w:rPr>
          <w:rFonts w:ascii="Times New Roman"/>
          <w:b w:val="false"/>
          <w:i w:val="false"/>
          <w:color w:val="000000"/>
          <w:sz w:val="28"/>
        </w:rPr>
        <w:t>
      Мемлекеттік қызметті регламенттің 1-қосымшасында мекенжайы көрсетілген Алматы қаласының әкімдігі көрсетеді (бұдан әрі - әкімдік).</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xml:space="preserve"> баптарының негізінде көрсетіледі.</w:t>
      </w:r>
      <w:r>
        <w:br/>
      </w:r>
      <w:r>
        <w:rPr>
          <w:rFonts w:ascii="Times New Roman"/>
          <w:b w:val="false"/>
          <w:i w:val="false"/>
          <w:color w:val="000000"/>
          <w:sz w:val="28"/>
        </w:rPr>
        <w:t>
      5. Мемлекеттік қызмет көрсету нәтижесі қағаз тасымалдағыштағы немесе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45"/>
    <w:bookmarkStart w:name="z55" w:id="46"/>
    <w:p>
      <w:pPr>
        <w:spacing w:after="0"/>
        <w:ind w:left="0"/>
        <w:jc w:val="left"/>
      </w:pPr>
      <w:r>
        <w:rPr>
          <w:rFonts w:ascii="Times New Roman"/>
          <w:b/>
          <w:i w:val="false"/>
          <w:color w:val="000000"/>
        </w:rPr>
        <w:t xml:space="preserve"> 
3. Мемлекеттік қызметті көрсету тәртібіне арналған талаптар</w:t>
      </w:r>
    </w:p>
    <w:bookmarkEnd w:id="46"/>
    <w:bookmarkStart w:name="z56" w:id="47"/>
    <w:p>
      <w:pPr>
        <w:spacing w:after="0"/>
        <w:ind w:left="0"/>
        <w:jc w:val="both"/>
      </w:pPr>
      <w:r>
        <w:rPr>
          <w:rFonts w:ascii="Times New Roman"/>
          <w:b w:val="false"/>
          <w:i w:val="false"/>
          <w:color w:val="000000"/>
          <w:sz w:val="28"/>
        </w:rPr>
        <w:t>
      7. Мемлекеттік қызмет әкімдікке жүгінген жағдайда көрсетіледі.</w:t>
      </w:r>
      <w:r>
        <w:br/>
      </w:r>
      <w:r>
        <w:rPr>
          <w:rFonts w:ascii="Times New Roman"/>
          <w:b w:val="false"/>
          <w:i w:val="false"/>
          <w:color w:val="000000"/>
          <w:sz w:val="28"/>
        </w:rPr>
        <w:t>
      Әкімдіктің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алдын-ала жазылусыз және жедел қызмет көрсетусіз жүзеге асырылады.</w:t>
      </w:r>
      <w:r>
        <w:br/>
      </w:r>
      <w:r>
        <w:rPr>
          <w:rFonts w:ascii="Times New Roman"/>
          <w:b w:val="false"/>
          <w:i w:val="false"/>
          <w:color w:val="000000"/>
          <w:sz w:val="28"/>
        </w:rPr>
        <w:t>
      8. Мемлекеттік қызмет Алматы қаласы әкімдігінің ғимаратында көрсетіледі.</w:t>
      </w:r>
      <w:r>
        <w:br/>
      </w:r>
      <w:r>
        <w:rPr>
          <w:rFonts w:ascii="Times New Roman"/>
          <w:b w:val="false"/>
          <w:i w:val="false"/>
          <w:color w:val="000000"/>
          <w:sz w:val="28"/>
        </w:rPr>
        <w:t>
      9. Мемлекеттік қызметті алу үшін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әкімдікке тапсырылады. Ғимаратта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Әкімдік кеңсесінің қызметкері мемлекеттік қызметті алушыдан құжаттарды қабылдайды және тіркейді. Құжаттарды тіркегеннен кейін құжаттар топтамасы 1 (бір) жұмыс күні ішінде Алматы қаласының әкіміне тапсырылады.</w:t>
      </w:r>
      <w:r>
        <w:br/>
      </w:r>
      <w:r>
        <w:rPr>
          <w:rFonts w:ascii="Times New Roman"/>
          <w:b w:val="false"/>
          <w:i w:val="false"/>
          <w:color w:val="000000"/>
          <w:sz w:val="28"/>
        </w:rPr>
        <w:t>
      Алматы қаласының әкімі немесе оның орнындағы адам құжаттарды қарайды және бұрыштама қояды. Кеңсе қызметкері құжаттарды келесі жұмыс күні ішінде уәкілетті органға береді.</w:t>
      </w:r>
      <w:r>
        <w:br/>
      </w:r>
      <w:r>
        <w:rPr>
          <w:rFonts w:ascii="Times New Roman"/>
          <w:b w:val="false"/>
          <w:i w:val="false"/>
          <w:color w:val="000000"/>
          <w:sz w:val="28"/>
        </w:rPr>
        <w:t>
      Уәкілетті орган басшысы түскен құжаттарды қарайды және жауапты маманға береді (уәкілетті органға түскен жұмыс күнінің ішінде);</w:t>
      </w:r>
      <w:r>
        <w:br/>
      </w:r>
      <w:r>
        <w:rPr>
          <w:rFonts w:ascii="Times New Roman"/>
          <w:b w:val="false"/>
          <w:i w:val="false"/>
          <w:color w:val="000000"/>
          <w:sz w:val="28"/>
        </w:rPr>
        <w:t>
      Уәкілетті органның жауапты маманы (бұдан әрі - Орындаушы) құжаттардың заңнамаға сәйкестігін қарайды, түскен құжаттардың толықтығын тексереді және сұрау хатты сәулет және қала құрылысының уәкілетті органына (бұдан әрі - СжҚБ) 1 (бір) жұмыс күнінің ішінде жібереді;</w:t>
      </w:r>
      <w:r>
        <w:br/>
      </w:r>
      <w:r>
        <w:rPr>
          <w:rFonts w:ascii="Times New Roman"/>
          <w:b w:val="false"/>
          <w:i w:val="false"/>
          <w:color w:val="000000"/>
          <w:sz w:val="28"/>
        </w:rPr>
        <w:t>
      СжҚБ құжаттармен келіседі және 4 (төрт) жұмыс күні ішінде уәкілетті органға береді;</w:t>
      </w:r>
      <w:r>
        <w:br/>
      </w:r>
      <w:r>
        <w:rPr>
          <w:rFonts w:ascii="Times New Roman"/>
          <w:b w:val="false"/>
          <w:i w:val="false"/>
          <w:color w:val="000000"/>
          <w:sz w:val="28"/>
        </w:rPr>
        <w:t>
      Уәкілетті органның маманы құжаттардың заңнамаға сәйкестігін қарайды, құжаттардың толықтығын тексереді, жер учаскелерін беру бойынша Алматы қаласы Жер комиссиясының қарауына материалдарды дайындайды. 4 (төрт) жұмыс күні ішінде уәкілетті орган басшысына келісу үшін береді;</w:t>
      </w:r>
      <w:r>
        <w:br/>
      </w:r>
      <w:r>
        <w:rPr>
          <w:rFonts w:ascii="Times New Roman"/>
          <w:b w:val="false"/>
          <w:i w:val="false"/>
          <w:color w:val="000000"/>
          <w:sz w:val="28"/>
        </w:rPr>
        <w:t>
      Уәкілетті органның басшысы материалдарды келіседі және 1 (бір) жұмыс күні ішінде комиссияның қарауына жібереді.</w:t>
      </w:r>
      <w:r>
        <w:br/>
      </w:r>
      <w:r>
        <w:rPr>
          <w:rFonts w:ascii="Times New Roman"/>
          <w:b w:val="false"/>
          <w:i w:val="false"/>
          <w:color w:val="000000"/>
          <w:sz w:val="28"/>
        </w:rPr>
        <w:t>
      Жер комиссиясының отырысында қаралғаннан кейін жер учаскесінің нысаналы мақсатын өзгерту мүмкіндігі немесе бас тарту туралы шешім 4 (төрт) жұмыс күні ішінде ресімделеді;</w:t>
      </w:r>
      <w:r>
        <w:br/>
      </w:r>
      <w:r>
        <w:rPr>
          <w:rFonts w:ascii="Times New Roman"/>
          <w:b w:val="false"/>
          <w:i w:val="false"/>
          <w:color w:val="000000"/>
          <w:sz w:val="28"/>
        </w:rPr>
        <w:t>
      Тиісті құрылымдық бөлімшенің жауапты қызметкері әкімдіктің жер учаскесінің нысаналы мақсатын өзгерту туралы немесе уәжделген бас тарту туралы шешімнің жобасын дайындайды және 3 (үш) жұмыс күні ішінде әкімдікке материалдарды шешім қабылдау үшін жібереді;</w:t>
      </w:r>
      <w:r>
        <w:br/>
      </w:r>
      <w:r>
        <w:rPr>
          <w:rFonts w:ascii="Times New Roman"/>
          <w:b w:val="false"/>
          <w:i w:val="false"/>
          <w:color w:val="000000"/>
          <w:sz w:val="28"/>
        </w:rPr>
        <w:t>
      Әкімдік жер учаскесінің нысаналы мақсатын өзгерту немесе бас тарту туралы шешімді 5 (бес) жұмыс күні ішінде қабылдайды;</w:t>
      </w:r>
      <w:r>
        <w:br/>
      </w:r>
      <w:r>
        <w:rPr>
          <w:rFonts w:ascii="Times New Roman"/>
          <w:b w:val="false"/>
          <w:i w:val="false"/>
          <w:color w:val="000000"/>
          <w:sz w:val="28"/>
        </w:rPr>
        <w:t>
      Әкімдік жер учаскесінің нысаналы мақсатын өзгерту немесе бас тарту туралы шешімнің көшірмесін мемлекеттік қызметті алушыға 3 (үш) жұмыс күні ішінде жібереді.</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Құқықтық режимі, жер учаскесінің санатқа тиесілілігі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Әкімдік белгіленген мерзімде мемлекеттік қызмет алушыға шешімді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Егер мемлекеттік қызметті алушы құжаттарды алуға мерзімінде келмеген жағдайда, уәкілетті орган оларды 6 ай бойы сақтауды қамтамасыз етеді.</w:t>
      </w:r>
    </w:p>
    <w:bookmarkEnd w:id="47"/>
    <w:bookmarkStart w:name="z57" w:id="48"/>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48"/>
    <w:bookmarkStart w:name="z58" w:id="49"/>
    <w:p>
      <w:pPr>
        <w:spacing w:after="0"/>
        <w:ind w:left="0"/>
        <w:jc w:val="both"/>
      </w:pPr>
      <w:r>
        <w:rPr>
          <w:rFonts w:ascii="Times New Roman"/>
          <w:b w:val="false"/>
          <w:i w:val="false"/>
          <w:color w:val="000000"/>
          <w:sz w:val="28"/>
        </w:rPr>
        <w:t>
      12. Әкімдік кеңсесінің қызметкерімен мемлекеттік қызмет алушыға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мынадай құжаттарды ұсыну қажет:</w:t>
      </w:r>
      <w:r>
        <w:br/>
      </w:r>
      <w:r>
        <w:rPr>
          <w:rFonts w:ascii="Times New Roman"/>
          <w:b w:val="false"/>
          <w:i w:val="false"/>
          <w:color w:val="000000"/>
          <w:sz w:val="28"/>
        </w:rPr>
        <w:t>
      «Жер учаскесінің нысаналы мақсатын өзгертуге шешім беру» мемлекеттік қызмет стандартының (бұдан әрі – стандарт)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жер учаскесіне құқықты куәландыратын құжаттың көшірмесі;</w:t>
      </w:r>
      <w:r>
        <w:br/>
      </w:r>
      <w:r>
        <w:rPr>
          <w:rFonts w:ascii="Times New Roman"/>
          <w:b w:val="false"/>
          <w:i w:val="false"/>
          <w:color w:val="000000"/>
          <w:sz w:val="28"/>
        </w:rPr>
        <w:t>
      жер учаскесіне сәйкестендіру құжатының көшірмесі;</w:t>
      </w:r>
      <w:r>
        <w:br/>
      </w:r>
      <w:r>
        <w:rPr>
          <w:rFonts w:ascii="Times New Roman"/>
          <w:b w:val="false"/>
          <w:i w:val="false"/>
          <w:color w:val="000000"/>
          <w:sz w:val="28"/>
        </w:rPr>
        <w:t>
      салықтық қарыздың жоқтығы туралы салық органдарынан анықтама;</w:t>
      </w:r>
      <w:r>
        <w:br/>
      </w:r>
      <w:r>
        <w:rPr>
          <w:rFonts w:ascii="Times New Roman"/>
          <w:b w:val="false"/>
          <w:i w:val="false"/>
          <w:color w:val="000000"/>
          <w:sz w:val="28"/>
        </w:rPr>
        <w:t>
      жер учаскесіне ауыртпалықтардың жоқтығы туралы әділет органдарынан анықтама;</w:t>
      </w:r>
      <w:r>
        <w:br/>
      </w:r>
      <w:r>
        <w:rPr>
          <w:rFonts w:ascii="Times New Roman"/>
          <w:b w:val="false"/>
          <w:i w:val="false"/>
          <w:color w:val="000000"/>
          <w:sz w:val="28"/>
        </w:rPr>
        <w:t>
      жер учаскесінің кадастрлық (бағалау) құнын анықтау актісі (қажет болғанда);</w:t>
      </w:r>
      <w:r>
        <w:br/>
      </w:r>
      <w:r>
        <w:rPr>
          <w:rFonts w:ascii="Times New Roman"/>
          <w:b w:val="false"/>
          <w:i w:val="false"/>
          <w:color w:val="000000"/>
          <w:sz w:val="28"/>
        </w:rPr>
        <w:t>
      елді мекеннің бас жоспарына сәйкес құрылыс объектілерін салған жағдайда, жылжымайтын мүліктердің әр бұрынғы меншік иесімен жер учаскесін сатып алу бойынша жасалған келісім шарттың көшірмесі (қажет болғанда);</w:t>
      </w:r>
      <w:r>
        <w:br/>
      </w:r>
      <w:r>
        <w:rPr>
          <w:rFonts w:ascii="Times New Roman"/>
          <w:b w:val="false"/>
          <w:i w:val="false"/>
          <w:color w:val="000000"/>
          <w:sz w:val="28"/>
        </w:rPr>
        <w:t>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жылжымайтын мүлік объектісінің техникалық төлқұжаты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14. Мемлекеттік қызмет көрсету үдерісінің сипаттамасы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Уәкілетті органның мемлекеттік қызметті көрсету реттілігі мен өзара байланысының сипаттамасы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49"/>
    <w:bookmarkStart w:name="z59" w:id="50"/>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 тұлғалардың жауапкершілігі</w:t>
      </w:r>
    </w:p>
    <w:bookmarkEnd w:id="50"/>
    <w:bookmarkStart w:name="z60" w:id="51"/>
    <w:p>
      <w:pPr>
        <w:spacing w:after="0"/>
        <w:ind w:left="0"/>
        <w:jc w:val="both"/>
      </w:pPr>
      <w:r>
        <w:rPr>
          <w:rFonts w:ascii="Times New Roman"/>
          <w:b w:val="false"/>
          <w:i w:val="false"/>
          <w:color w:val="000000"/>
          <w:sz w:val="28"/>
        </w:rPr>
        <w:t>
      16. Мемлекеттік қызмет көрсетуді ұйымдастыруға әкімдік жауапты болады.</w:t>
      </w:r>
      <w:r>
        <w:br/>
      </w:r>
      <w:r>
        <w:rPr>
          <w:rFonts w:ascii="Times New Roman"/>
          <w:b w:val="false"/>
          <w:i w:val="false"/>
          <w:color w:val="000000"/>
          <w:sz w:val="28"/>
        </w:rPr>
        <w:t>
      Мемлекеттік қызмет көрсету нәтижесімен келіспеген жағдайда, мемлекеттік қызметті алушы мекенжайлары мен телефондары регламенттің</w:t>
      </w:r>
      <w:r>
        <w:br/>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әкімдіктің жауапты лауазымды тұлғасына жүгіне алады.</w:t>
      </w:r>
      <w:r>
        <w:br/>
      </w:r>
      <w:r>
        <w:rPr>
          <w:rFonts w:ascii="Times New Roman"/>
          <w:b w:val="false"/>
          <w:i w:val="false"/>
          <w:color w:val="000000"/>
          <w:sz w:val="28"/>
        </w:rPr>
        <w:t>
      17. Уәкілетті орган қызметкерлерінің әрекетіне (әрекетсіздігіне) шағымдану тәртібін түсіндіру және шағым дайындауға жәрдемдесу үшін мемлекеттік қызмет алушы әкімдіктің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мекенжайлары мен телефондары көрсетілген жауапты лауазымды тұлғасына жүгіне алады.</w:t>
      </w:r>
    </w:p>
    <w:bookmarkEnd w:id="51"/>
    <w:bookmarkStart w:name="z61" w:id="52"/>
    <w:p>
      <w:pPr>
        <w:spacing w:after="0"/>
        <w:ind w:left="0"/>
        <w:jc w:val="both"/>
      </w:pPr>
      <w:r>
        <w:rPr>
          <w:rFonts w:ascii="Times New Roman"/>
          <w:b w:val="false"/>
          <w:i w:val="false"/>
          <w:color w:val="000000"/>
          <w:sz w:val="28"/>
        </w:rPr>
        <w:t>
1-қосымша</w:t>
      </w:r>
    </w:p>
    <w:bookmarkEnd w:id="52"/>
    <w:bookmarkStart w:name="z62" w:id="53"/>
    <w:p>
      <w:pPr>
        <w:spacing w:after="0"/>
        <w:ind w:left="0"/>
        <w:jc w:val="left"/>
      </w:pPr>
      <w:r>
        <w:rPr>
          <w:rFonts w:ascii="Times New Roman"/>
          <w:b/>
          <w:i w:val="false"/>
          <w:color w:val="000000"/>
        </w:rPr>
        <w:t xml:space="preserve"> 
«Жер учаскесінің нысаналы мақсатын өзгертуге шешім беру» мемлекеттiк қызметін көрсету бойынша жергілікті атқарушы органның байланыс деректері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013"/>
        <w:gridCol w:w="2673"/>
        <w:gridCol w:w="2273"/>
        <w:gridCol w:w="269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жерi,</w:t>
            </w:r>
            <w:r>
              <w:br/>
            </w:r>
            <w:r>
              <w:rPr>
                <w:rFonts w:ascii="Times New Roman"/>
                <w:b w:val="false"/>
                <w:i w:val="false"/>
                <w:color w:val="000000"/>
                <w:sz w:val="20"/>
              </w:rPr>
              <w:t>
мекенжайы,</w:t>
            </w:r>
            <w:r>
              <w:br/>
            </w:r>
            <w:r>
              <w:rPr>
                <w:rFonts w:ascii="Times New Roman"/>
                <w:b w:val="false"/>
                <w:i w:val="false"/>
                <w:color w:val="000000"/>
                <w:sz w:val="20"/>
              </w:rPr>
              <w:t>
электрондық</w:t>
            </w:r>
            <w:r>
              <w:br/>
            </w:r>
            <w:r>
              <w:rPr>
                <w:rFonts w:ascii="Times New Roman"/>
                <w:b w:val="false"/>
                <w:i w:val="false"/>
                <w:color w:val="000000"/>
                <w:sz w:val="20"/>
              </w:rPr>
              <w:t>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қызметтi</w:t>
            </w:r>
            <w:r>
              <w:br/>
            </w:r>
            <w:r>
              <w:rPr>
                <w:rFonts w:ascii="Times New Roman"/>
                <w:b w:val="false"/>
                <w:i w:val="false"/>
                <w:color w:val="000000"/>
                <w:sz w:val="20"/>
              </w:rPr>
              <w:t>
көрсетуге</w:t>
            </w:r>
            <w:r>
              <w:br/>
            </w:r>
            <w:r>
              <w:rPr>
                <w:rFonts w:ascii="Times New Roman"/>
                <w:b w:val="false"/>
                <w:i w:val="false"/>
                <w:color w:val="000000"/>
                <w:sz w:val="20"/>
              </w:rPr>
              <w:t>
жауапты тұлға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Республика</w:t>
            </w:r>
            <w:r>
              <w:br/>
            </w:r>
            <w:r>
              <w:rPr>
                <w:rFonts w:ascii="Times New Roman"/>
                <w:b w:val="false"/>
                <w:i w:val="false"/>
                <w:color w:val="000000"/>
                <w:sz w:val="20"/>
              </w:rPr>
              <w:t>
алаңы, 4</w:t>
            </w:r>
            <w:r>
              <w:br/>
            </w:r>
            <w:r>
              <w:rPr>
                <w:rFonts w:ascii="Times New Roman"/>
                <w:b w:val="false"/>
                <w:i w:val="false"/>
                <w:color w:val="000000"/>
                <w:sz w:val="20"/>
              </w:rPr>
              <w:t>
meiram@a-a.kz</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қызметтер</w:t>
            </w:r>
            <w:r>
              <w:br/>
            </w:r>
            <w:r>
              <w:rPr>
                <w:rFonts w:ascii="Times New Roman"/>
                <w:b w:val="false"/>
                <w:i w:val="false"/>
                <w:color w:val="000000"/>
                <w:sz w:val="20"/>
              </w:rPr>
              <w:t>
көрсету</w:t>
            </w:r>
            <w:r>
              <w:br/>
            </w:r>
            <w:r>
              <w:rPr>
                <w:rFonts w:ascii="Times New Roman"/>
                <w:b w:val="false"/>
                <w:i w:val="false"/>
                <w:color w:val="000000"/>
                <w:sz w:val="20"/>
              </w:rPr>
              <w:t>
сапасының</w:t>
            </w:r>
            <w:r>
              <w:br/>
            </w:r>
            <w:r>
              <w:rPr>
                <w:rFonts w:ascii="Times New Roman"/>
                <w:b w:val="false"/>
                <w:i w:val="false"/>
                <w:color w:val="000000"/>
                <w:sz w:val="20"/>
              </w:rPr>
              <w:t>
сақталуын</w:t>
            </w:r>
            <w:r>
              <w:br/>
            </w:r>
            <w:r>
              <w:rPr>
                <w:rFonts w:ascii="Times New Roman"/>
                <w:b w:val="false"/>
                <w:i w:val="false"/>
                <w:color w:val="000000"/>
                <w:sz w:val="20"/>
              </w:rPr>
              <w:t>
бақылау</w:t>
            </w:r>
            <w:r>
              <w:br/>
            </w:r>
            <w:r>
              <w:rPr>
                <w:rFonts w:ascii="Times New Roman"/>
                <w:b w:val="false"/>
                <w:i w:val="false"/>
                <w:color w:val="000000"/>
                <w:sz w:val="20"/>
              </w:rPr>
              <w:t>
бөлімінің</w:t>
            </w:r>
            <w:r>
              <w:br/>
            </w:r>
            <w:r>
              <w:rPr>
                <w:rFonts w:ascii="Times New Roman"/>
                <w:b w:val="false"/>
                <w:i w:val="false"/>
                <w:color w:val="000000"/>
                <w:sz w:val="20"/>
              </w:rPr>
              <w:t>
меңгерушісі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272-24-02,</w:t>
            </w:r>
            <w:r>
              <w:br/>
            </w:r>
            <w:r>
              <w:rPr>
                <w:rFonts w:ascii="Times New Roman"/>
                <w:b w:val="false"/>
                <w:i w:val="false"/>
                <w:color w:val="000000"/>
                <w:sz w:val="20"/>
              </w:rPr>
              <w:t>
ф. 272-24-02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(сенбі,</w:t>
            </w:r>
            <w:r>
              <w:br/>
            </w:r>
            <w:r>
              <w:rPr>
                <w:rFonts w:ascii="Times New Roman"/>
                <w:b w:val="false"/>
                <w:i w:val="false"/>
                <w:color w:val="000000"/>
                <w:sz w:val="20"/>
              </w:rPr>
              <w:t>
жексенбі)</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күн сайын</w:t>
            </w:r>
            <w:r>
              <w:br/>
            </w:r>
            <w:r>
              <w:rPr>
                <w:rFonts w:ascii="Times New Roman"/>
                <w:b w:val="false"/>
                <w:i w:val="false"/>
                <w:color w:val="000000"/>
                <w:sz w:val="20"/>
              </w:rPr>
              <w:t>
сағ. 9.00</w:t>
            </w:r>
            <w:r>
              <w:br/>
            </w:r>
            <w:r>
              <w:rPr>
                <w:rFonts w:ascii="Times New Roman"/>
                <w:b w:val="false"/>
                <w:i w:val="false"/>
                <w:color w:val="000000"/>
                <w:sz w:val="20"/>
              </w:rPr>
              <w:t>
бастап сағ.</w:t>
            </w:r>
            <w:r>
              <w:br/>
            </w:r>
            <w:r>
              <w:rPr>
                <w:rFonts w:ascii="Times New Roman"/>
                <w:b w:val="false"/>
                <w:i w:val="false"/>
                <w:color w:val="000000"/>
                <w:sz w:val="20"/>
              </w:rPr>
              <w:t>
18.00 дейін,</w:t>
            </w:r>
            <w:r>
              <w:br/>
            </w:r>
            <w:r>
              <w:rPr>
                <w:rFonts w:ascii="Times New Roman"/>
                <w:b w:val="false"/>
                <w:i w:val="false"/>
                <w:color w:val="000000"/>
                <w:sz w:val="20"/>
              </w:rPr>
              <w:t>
түскі үзіліс</w:t>
            </w:r>
            <w:r>
              <w:br/>
            </w:r>
            <w:r>
              <w:rPr>
                <w:rFonts w:ascii="Times New Roman"/>
                <w:b w:val="false"/>
                <w:i w:val="false"/>
                <w:color w:val="000000"/>
                <w:sz w:val="20"/>
              </w:rPr>
              <w:t>
сағ. 13.00</w:t>
            </w:r>
            <w:r>
              <w:br/>
            </w:r>
            <w:r>
              <w:rPr>
                <w:rFonts w:ascii="Times New Roman"/>
                <w:b w:val="false"/>
                <w:i w:val="false"/>
                <w:color w:val="000000"/>
                <w:sz w:val="20"/>
              </w:rPr>
              <w:t>
бастап сағ.</w:t>
            </w:r>
            <w:r>
              <w:br/>
            </w:r>
            <w:r>
              <w:rPr>
                <w:rFonts w:ascii="Times New Roman"/>
                <w:b w:val="false"/>
                <w:i w:val="false"/>
                <w:color w:val="000000"/>
                <w:sz w:val="20"/>
              </w:rPr>
              <w:t>
14.00 дейін</w:t>
            </w:r>
          </w:p>
        </w:tc>
      </w:tr>
    </w:tbl>
    <w:bookmarkStart w:name="z63" w:id="54"/>
    <w:p>
      <w:pPr>
        <w:spacing w:after="0"/>
        <w:ind w:left="0"/>
        <w:jc w:val="both"/>
      </w:pPr>
      <w:r>
        <w:rPr>
          <w:rFonts w:ascii="Times New Roman"/>
          <w:b w:val="false"/>
          <w:i w:val="false"/>
          <w:color w:val="000000"/>
          <w:sz w:val="28"/>
        </w:rPr>
        <w:t>
2-қосымша</w:t>
      </w:r>
    </w:p>
    <w:bookmarkEnd w:id="54"/>
    <w:bookmarkStart w:name="z64" w:id="55"/>
    <w:p>
      <w:pPr>
        <w:spacing w:after="0"/>
        <w:ind w:left="0"/>
        <w:jc w:val="left"/>
      </w:pPr>
      <w:r>
        <w:rPr>
          <w:rFonts w:ascii="Times New Roman"/>
          <w:b/>
          <w:i w:val="false"/>
          <w:color w:val="000000"/>
        </w:rPr>
        <w:t xml:space="preserve"> 
Жер учаскесінің нысаналы мақсатын өзгерту</w:t>
      </w:r>
      <w:r>
        <w:br/>
      </w:r>
      <w:r>
        <w:rPr>
          <w:rFonts w:ascii="Times New Roman"/>
          <w:b/>
          <w:i w:val="false"/>
          <w:color w:val="000000"/>
        </w:rPr>
        <w:t>
іс-әрекеттерінің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13"/>
        <w:gridCol w:w="1513"/>
        <w:gridCol w:w="1413"/>
        <w:gridCol w:w="1633"/>
        <w:gridCol w:w="1833"/>
        <w:gridCol w:w="1473"/>
        <w:gridCol w:w="1333"/>
        <w:gridCol w:w="14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w:t>
            </w:r>
            <w:r>
              <w:br/>
            </w:r>
            <w:r>
              <w:rPr>
                <w:rFonts w:ascii="Times New Roman"/>
                <w:b w:val="false"/>
                <w:i w:val="false"/>
                <w:color w:val="000000"/>
                <w:sz w:val="20"/>
              </w:rPr>
              <w:t>
лымдық-</w:t>
            </w:r>
            <w:r>
              <w:br/>
            </w:r>
            <w:r>
              <w:rPr>
                <w:rFonts w:ascii="Times New Roman"/>
                <w:b w:val="false"/>
                <w:i w:val="false"/>
                <w:color w:val="000000"/>
                <w:sz w:val="20"/>
              </w:rPr>
              <w:t>
функцио-</w:t>
            </w:r>
            <w:r>
              <w:br/>
            </w:r>
            <w:r>
              <w:rPr>
                <w:rFonts w:ascii="Times New Roman"/>
                <w:b w:val="false"/>
                <w:i w:val="false"/>
                <w:color w:val="000000"/>
                <w:sz w:val="20"/>
              </w:rPr>
              <w:t>
налды</w:t>
            </w:r>
            <w:r>
              <w:br/>
            </w:r>
            <w:r>
              <w:rPr>
                <w:rFonts w:ascii="Times New Roman"/>
                <w:b w:val="false"/>
                <w:i w:val="false"/>
                <w:color w:val="000000"/>
                <w:sz w:val="20"/>
              </w:rPr>
              <w:t>
бірлік-</w:t>
            </w:r>
            <w:r>
              <w:br/>
            </w:r>
            <w:r>
              <w:rPr>
                <w:rFonts w:ascii="Times New Roman"/>
                <w:b w:val="false"/>
                <w:i w:val="false"/>
                <w:color w:val="000000"/>
                <w:sz w:val="20"/>
              </w:rPr>
              <w:t>
тер</w:t>
            </w:r>
            <w:r>
              <w:br/>
            </w:r>
            <w:r>
              <w:rPr>
                <w:rFonts w:ascii="Times New Roman"/>
                <w:b w:val="false"/>
                <w:i w:val="false"/>
                <w:color w:val="000000"/>
                <w:sz w:val="20"/>
              </w:rPr>
              <w:t>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кеңсе-</w:t>
            </w:r>
            <w:r>
              <w:br/>
            </w:r>
            <w:r>
              <w:rPr>
                <w:rFonts w:ascii="Times New Roman"/>
                <w:b w:val="false"/>
                <w:i w:val="false"/>
                <w:color w:val="000000"/>
                <w:sz w:val="20"/>
              </w:rPr>
              <w:t>
сінің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w:t>
            </w:r>
            <w:r>
              <w:br/>
            </w:r>
            <w:r>
              <w:rPr>
                <w:rFonts w:ascii="Times New Roman"/>
                <w:b w:val="false"/>
                <w:i w:val="false"/>
                <w:color w:val="000000"/>
                <w:sz w:val="20"/>
              </w:rPr>
              <w:t>
сының</w:t>
            </w:r>
            <w:r>
              <w:br/>
            </w:r>
            <w:r>
              <w:rPr>
                <w:rFonts w:ascii="Times New Roman"/>
                <w:b w:val="false"/>
                <w:i w:val="false"/>
                <w:color w:val="000000"/>
                <w:sz w:val="20"/>
              </w:rPr>
              <w:t>
әкімі</w:t>
            </w:r>
            <w:r>
              <w:br/>
            </w:r>
            <w:r>
              <w:rPr>
                <w:rFonts w:ascii="Times New Roman"/>
                <w:b w:val="false"/>
                <w:i w:val="false"/>
                <w:color w:val="000000"/>
                <w:sz w:val="20"/>
              </w:rPr>
              <w:t>
немесе</w:t>
            </w:r>
            <w:r>
              <w:br/>
            </w:r>
            <w:r>
              <w:rPr>
                <w:rFonts w:ascii="Times New Roman"/>
                <w:b w:val="false"/>
                <w:i w:val="false"/>
                <w:color w:val="000000"/>
                <w:sz w:val="20"/>
              </w:rPr>
              <w:t>
оның</w:t>
            </w:r>
            <w:r>
              <w:br/>
            </w:r>
            <w:r>
              <w:rPr>
                <w:rFonts w:ascii="Times New Roman"/>
                <w:b w:val="false"/>
                <w:i w:val="false"/>
                <w:color w:val="000000"/>
                <w:sz w:val="20"/>
              </w:rPr>
              <w:t>
орнын-</w:t>
            </w:r>
            <w:r>
              <w:br/>
            </w:r>
            <w:r>
              <w:rPr>
                <w:rFonts w:ascii="Times New Roman"/>
                <w:b w:val="false"/>
                <w:i w:val="false"/>
                <w:color w:val="000000"/>
                <w:sz w:val="20"/>
              </w:rPr>
              <w:t>
дағы</w:t>
            </w:r>
            <w:r>
              <w:br/>
            </w:r>
            <w:r>
              <w:rPr>
                <w:rFonts w:ascii="Times New Roman"/>
                <w:b w:val="false"/>
                <w:i w:val="false"/>
                <w:color w:val="000000"/>
                <w:sz w:val="20"/>
              </w:rPr>
              <w:t>
тұлға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r>
              <w:br/>
            </w:r>
            <w:r>
              <w:rPr>
                <w:rFonts w:ascii="Times New Roman"/>
                <w:b w:val="false"/>
                <w:i w:val="false"/>
                <w:color w:val="000000"/>
                <w:sz w:val="20"/>
              </w:rPr>
              <w:t>
және</w:t>
            </w:r>
            <w:r>
              <w:br/>
            </w:r>
            <w:r>
              <w:rPr>
                <w:rFonts w:ascii="Times New Roman"/>
                <w:b w:val="false"/>
                <w:i w:val="false"/>
                <w:color w:val="000000"/>
                <w:sz w:val="20"/>
              </w:rPr>
              <w:t>
қала</w:t>
            </w:r>
            <w:r>
              <w:br/>
            </w:r>
            <w:r>
              <w:rPr>
                <w:rFonts w:ascii="Times New Roman"/>
                <w:b w:val="false"/>
                <w:i w:val="false"/>
                <w:color w:val="000000"/>
                <w:sz w:val="20"/>
              </w:rPr>
              <w:t>
құрылы-</w:t>
            </w:r>
            <w:r>
              <w:br/>
            </w:r>
            <w:r>
              <w:rPr>
                <w:rFonts w:ascii="Times New Roman"/>
                <w:b w:val="false"/>
                <w:i w:val="false"/>
                <w:color w:val="000000"/>
                <w:sz w:val="20"/>
              </w:rPr>
              <w:t>
сы са-</w:t>
            </w:r>
            <w:r>
              <w:br/>
            </w:r>
            <w:r>
              <w:rPr>
                <w:rFonts w:ascii="Times New Roman"/>
                <w:b w:val="false"/>
                <w:i w:val="false"/>
                <w:color w:val="000000"/>
                <w:sz w:val="20"/>
              </w:rPr>
              <w:t>
ласын-</w:t>
            </w:r>
            <w:r>
              <w:br/>
            </w:r>
            <w:r>
              <w:rPr>
                <w:rFonts w:ascii="Times New Roman"/>
                <w:b w:val="false"/>
                <w:i w:val="false"/>
                <w:color w:val="000000"/>
                <w:sz w:val="20"/>
              </w:rPr>
              <w:t>
дағы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w:t>
            </w:r>
            <w:r>
              <w:br/>
            </w:r>
            <w:r>
              <w:rPr>
                <w:rFonts w:ascii="Times New Roman"/>
                <w:b w:val="false"/>
                <w:i w:val="false"/>
                <w:color w:val="000000"/>
                <w:sz w:val="20"/>
              </w:rPr>
              <w:t>
кеттің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шараның,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w:t>
            </w:r>
            <w:r>
              <w:br/>
            </w:r>
            <w:r>
              <w:rPr>
                <w:rFonts w:ascii="Times New Roman"/>
                <w:b w:val="false"/>
                <w:i w:val="false"/>
                <w:color w:val="000000"/>
                <w:sz w:val="20"/>
              </w:rPr>
              <w:t>
алушы</w:t>
            </w:r>
            <w:r>
              <w:br/>
            </w:r>
            <w:r>
              <w:rPr>
                <w:rFonts w:ascii="Times New Roman"/>
                <w:b w:val="false"/>
                <w:i w:val="false"/>
                <w:color w:val="000000"/>
                <w:sz w:val="20"/>
              </w:rPr>
              <w:t>
тапсыр-</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қарау</w:t>
            </w:r>
            <w:r>
              <w:br/>
            </w:r>
            <w:r>
              <w:rPr>
                <w:rFonts w:ascii="Times New Roman"/>
                <w:b w:val="false"/>
                <w:i w:val="false"/>
                <w:color w:val="000000"/>
                <w:sz w:val="20"/>
              </w:rPr>
              <w:t>
және</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қою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қарау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тардың</w:t>
            </w:r>
            <w:r>
              <w:br/>
            </w:r>
            <w:r>
              <w:rPr>
                <w:rFonts w:ascii="Times New Roman"/>
                <w:b w:val="false"/>
                <w:i w:val="false"/>
                <w:color w:val="000000"/>
                <w:sz w:val="20"/>
              </w:rPr>
              <w:t>
заңнама-</w:t>
            </w:r>
            <w:r>
              <w:br/>
            </w:r>
            <w:r>
              <w:rPr>
                <w:rFonts w:ascii="Times New Roman"/>
                <w:b w:val="false"/>
                <w:i w:val="false"/>
                <w:color w:val="000000"/>
                <w:sz w:val="20"/>
              </w:rPr>
              <w:t>
ға сәй-</w:t>
            </w:r>
            <w:r>
              <w:br/>
            </w:r>
            <w:r>
              <w:rPr>
                <w:rFonts w:ascii="Times New Roman"/>
                <w:b w:val="false"/>
                <w:i w:val="false"/>
                <w:color w:val="000000"/>
                <w:sz w:val="20"/>
              </w:rPr>
              <w:t>
кестігін</w:t>
            </w:r>
            <w:r>
              <w:br/>
            </w:r>
            <w:r>
              <w:rPr>
                <w:rFonts w:ascii="Times New Roman"/>
                <w:b w:val="false"/>
                <w:i w:val="false"/>
                <w:color w:val="000000"/>
                <w:sz w:val="20"/>
              </w:rPr>
              <w:t>
қарау,</w:t>
            </w:r>
            <w:r>
              <w:br/>
            </w:r>
            <w:r>
              <w:rPr>
                <w:rFonts w:ascii="Times New Roman"/>
                <w:b w:val="false"/>
                <w:i w:val="false"/>
                <w:color w:val="000000"/>
                <w:sz w:val="20"/>
              </w:rPr>
              <w:t>
толықты-</w:t>
            </w:r>
            <w:r>
              <w:br/>
            </w:r>
            <w:r>
              <w:rPr>
                <w:rFonts w:ascii="Times New Roman"/>
                <w:b w:val="false"/>
                <w:i w:val="false"/>
                <w:color w:val="000000"/>
                <w:sz w:val="20"/>
              </w:rPr>
              <w:t>
ғын</w:t>
            </w:r>
            <w:r>
              <w:br/>
            </w:r>
            <w:r>
              <w:rPr>
                <w:rFonts w:ascii="Times New Roman"/>
                <w:b w:val="false"/>
                <w:i w:val="false"/>
                <w:color w:val="000000"/>
                <w:sz w:val="20"/>
              </w:rPr>
              <w:t>
тексеру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келісу</w:t>
            </w:r>
            <w:r>
              <w:br/>
            </w:r>
            <w:r>
              <w:rPr>
                <w:rFonts w:ascii="Times New Roman"/>
                <w:b w:val="false"/>
                <w:i w:val="false"/>
                <w:color w:val="000000"/>
                <w:sz w:val="20"/>
              </w:rPr>
              <w:t>
және</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тардың</w:t>
            </w:r>
            <w:r>
              <w:br/>
            </w:r>
            <w:r>
              <w:rPr>
                <w:rFonts w:ascii="Times New Roman"/>
                <w:b w:val="false"/>
                <w:i w:val="false"/>
                <w:color w:val="000000"/>
                <w:sz w:val="20"/>
              </w:rPr>
              <w:t>
заңна-</w:t>
            </w:r>
            <w:r>
              <w:br/>
            </w:r>
            <w:r>
              <w:rPr>
                <w:rFonts w:ascii="Times New Roman"/>
                <w:b w:val="false"/>
                <w:i w:val="false"/>
                <w:color w:val="000000"/>
                <w:sz w:val="20"/>
              </w:rPr>
              <w:t>
маға</w:t>
            </w:r>
            <w:r>
              <w:br/>
            </w:r>
            <w:r>
              <w:rPr>
                <w:rFonts w:ascii="Times New Roman"/>
                <w:b w:val="false"/>
                <w:i w:val="false"/>
                <w:color w:val="000000"/>
                <w:sz w:val="20"/>
              </w:rPr>
              <w:t>
сәй-</w:t>
            </w:r>
            <w:r>
              <w:br/>
            </w:r>
            <w:r>
              <w:rPr>
                <w:rFonts w:ascii="Times New Roman"/>
                <w:b w:val="false"/>
                <w:i w:val="false"/>
                <w:color w:val="000000"/>
                <w:sz w:val="20"/>
              </w:rPr>
              <w:t>
кесті-</w:t>
            </w:r>
            <w:r>
              <w:br/>
            </w:r>
            <w:r>
              <w:rPr>
                <w:rFonts w:ascii="Times New Roman"/>
                <w:b w:val="false"/>
                <w:i w:val="false"/>
                <w:color w:val="000000"/>
                <w:sz w:val="20"/>
              </w:rPr>
              <w:t>
гін</w:t>
            </w:r>
            <w:r>
              <w:br/>
            </w:r>
            <w:r>
              <w:rPr>
                <w:rFonts w:ascii="Times New Roman"/>
                <w:b w:val="false"/>
                <w:i w:val="false"/>
                <w:color w:val="000000"/>
                <w:sz w:val="20"/>
              </w:rPr>
              <w:t>
қарау,</w:t>
            </w:r>
            <w:r>
              <w:br/>
            </w:r>
            <w:r>
              <w:rPr>
                <w:rFonts w:ascii="Times New Roman"/>
                <w:b w:val="false"/>
                <w:i w:val="false"/>
                <w:color w:val="000000"/>
                <w:sz w:val="20"/>
              </w:rPr>
              <w:t>
құжат-</w:t>
            </w:r>
            <w:r>
              <w:br/>
            </w:r>
            <w:r>
              <w:rPr>
                <w:rFonts w:ascii="Times New Roman"/>
                <w:b w:val="false"/>
                <w:i w:val="false"/>
                <w:color w:val="000000"/>
                <w:sz w:val="20"/>
              </w:rPr>
              <w:t>
тардың</w:t>
            </w:r>
            <w:r>
              <w:br/>
            </w:r>
            <w:r>
              <w:rPr>
                <w:rFonts w:ascii="Times New Roman"/>
                <w:b w:val="false"/>
                <w:i w:val="false"/>
                <w:color w:val="000000"/>
                <w:sz w:val="20"/>
              </w:rPr>
              <w:t>
толық</w:t>
            </w:r>
            <w:r>
              <w:br/>
            </w:r>
            <w:r>
              <w:rPr>
                <w:rFonts w:ascii="Times New Roman"/>
                <w:b w:val="false"/>
                <w:i w:val="false"/>
                <w:color w:val="000000"/>
                <w:sz w:val="20"/>
              </w:rPr>
              <w:t>
тапсы-</w:t>
            </w:r>
            <w:r>
              <w:br/>
            </w:r>
            <w:r>
              <w:rPr>
                <w:rFonts w:ascii="Times New Roman"/>
                <w:b w:val="false"/>
                <w:i w:val="false"/>
                <w:color w:val="000000"/>
                <w:sz w:val="20"/>
              </w:rPr>
              <w:t>
рыл-</w:t>
            </w:r>
            <w:r>
              <w:br/>
            </w:r>
            <w:r>
              <w:rPr>
                <w:rFonts w:ascii="Times New Roman"/>
                <w:b w:val="false"/>
                <w:i w:val="false"/>
                <w:color w:val="000000"/>
                <w:sz w:val="20"/>
              </w:rPr>
              <w:t>
ғанды-</w:t>
            </w:r>
            <w:r>
              <w:br/>
            </w:r>
            <w:r>
              <w:rPr>
                <w:rFonts w:ascii="Times New Roman"/>
                <w:b w:val="false"/>
                <w:i w:val="false"/>
                <w:color w:val="000000"/>
                <w:sz w:val="20"/>
              </w:rPr>
              <w:t>
ғын</w:t>
            </w:r>
            <w:r>
              <w:br/>
            </w:r>
            <w:r>
              <w:rPr>
                <w:rFonts w:ascii="Times New Roman"/>
                <w:b w:val="false"/>
                <w:i w:val="false"/>
                <w:color w:val="000000"/>
                <w:sz w:val="20"/>
              </w:rPr>
              <w:t>
тексе-</w:t>
            </w:r>
            <w:r>
              <w:br/>
            </w:r>
            <w:r>
              <w:rPr>
                <w:rFonts w:ascii="Times New Roman"/>
                <w:b w:val="false"/>
                <w:i w:val="false"/>
                <w:color w:val="000000"/>
                <w:sz w:val="20"/>
              </w:rPr>
              <w:t>
ру,</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дарды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отыры-</w:t>
            </w:r>
            <w:r>
              <w:br/>
            </w:r>
            <w:r>
              <w:rPr>
                <w:rFonts w:ascii="Times New Roman"/>
                <w:b w:val="false"/>
                <w:i w:val="false"/>
                <w:color w:val="000000"/>
                <w:sz w:val="20"/>
              </w:rPr>
              <w:t>
сының</w:t>
            </w:r>
            <w:r>
              <w:br/>
            </w:r>
            <w:r>
              <w:rPr>
                <w:rFonts w:ascii="Times New Roman"/>
                <w:b w:val="false"/>
                <w:i w:val="false"/>
                <w:color w:val="000000"/>
                <w:sz w:val="20"/>
              </w:rPr>
              <w:t>
қа-</w:t>
            </w:r>
            <w:r>
              <w:br/>
            </w:r>
            <w:r>
              <w:rPr>
                <w:rFonts w:ascii="Times New Roman"/>
                <w:b w:val="false"/>
                <w:i w:val="false"/>
                <w:color w:val="000000"/>
                <w:sz w:val="20"/>
              </w:rPr>
              <w:t>
рауына</w:t>
            </w:r>
            <w:r>
              <w:br/>
            </w:r>
            <w:r>
              <w:rPr>
                <w:rFonts w:ascii="Times New Roman"/>
                <w:b w:val="false"/>
                <w:i w:val="false"/>
                <w:color w:val="000000"/>
                <w:sz w:val="20"/>
              </w:rPr>
              <w:t>
дайын-</w:t>
            </w:r>
            <w:r>
              <w:br/>
            </w:r>
            <w:r>
              <w:rPr>
                <w:rFonts w:ascii="Times New Roman"/>
                <w:b w:val="false"/>
                <w:i w:val="false"/>
                <w:color w:val="000000"/>
                <w:sz w:val="20"/>
              </w:rPr>
              <w:t>
дау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риал-</w:t>
            </w:r>
            <w:r>
              <w:br/>
            </w:r>
            <w:r>
              <w:rPr>
                <w:rFonts w:ascii="Times New Roman"/>
                <w:b w:val="false"/>
                <w:i w:val="false"/>
                <w:color w:val="000000"/>
                <w:sz w:val="20"/>
              </w:rPr>
              <w:t>
дарды</w:t>
            </w:r>
            <w:r>
              <w:br/>
            </w:r>
            <w:r>
              <w:rPr>
                <w:rFonts w:ascii="Times New Roman"/>
                <w:b w:val="false"/>
                <w:i w:val="false"/>
                <w:color w:val="000000"/>
                <w:sz w:val="20"/>
              </w:rPr>
              <w:t>
келісу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құжат-</w:t>
            </w:r>
            <w:r>
              <w:br/>
            </w:r>
            <w:r>
              <w:rPr>
                <w:rFonts w:ascii="Times New Roman"/>
                <w:b w:val="false"/>
                <w:i w:val="false"/>
                <w:color w:val="000000"/>
                <w:sz w:val="20"/>
              </w:rPr>
              <w:t>
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топта-</w:t>
            </w:r>
            <w:r>
              <w:br/>
            </w:r>
            <w:r>
              <w:rPr>
                <w:rFonts w:ascii="Times New Roman"/>
                <w:b w:val="false"/>
                <w:i w:val="false"/>
                <w:color w:val="000000"/>
                <w:sz w:val="20"/>
              </w:rPr>
              <w:t>
масын</w:t>
            </w:r>
            <w:r>
              <w:br/>
            </w:r>
            <w:r>
              <w:rPr>
                <w:rFonts w:ascii="Times New Roman"/>
                <w:b w:val="false"/>
                <w:i w:val="false"/>
                <w:color w:val="000000"/>
                <w:sz w:val="20"/>
              </w:rPr>
              <w:t>
әкімге</w:t>
            </w:r>
            <w:r>
              <w:br/>
            </w:r>
            <w:r>
              <w:rPr>
                <w:rFonts w:ascii="Times New Roman"/>
                <w:b w:val="false"/>
                <w:i w:val="false"/>
                <w:color w:val="000000"/>
                <w:sz w:val="20"/>
              </w:rPr>
              <w:t>
немесе</w:t>
            </w:r>
            <w:r>
              <w:br/>
            </w:r>
            <w:r>
              <w:rPr>
                <w:rFonts w:ascii="Times New Roman"/>
                <w:b w:val="false"/>
                <w:i w:val="false"/>
                <w:color w:val="000000"/>
                <w:sz w:val="20"/>
              </w:rPr>
              <w:t>
оның</w:t>
            </w:r>
            <w:r>
              <w:br/>
            </w:r>
            <w:r>
              <w:rPr>
                <w:rFonts w:ascii="Times New Roman"/>
                <w:b w:val="false"/>
                <w:i w:val="false"/>
                <w:color w:val="000000"/>
                <w:sz w:val="20"/>
              </w:rPr>
              <w:t>
орнын-</w:t>
            </w:r>
            <w:r>
              <w:br/>
            </w:r>
            <w:r>
              <w:rPr>
                <w:rFonts w:ascii="Times New Roman"/>
                <w:b w:val="false"/>
                <w:i w:val="false"/>
                <w:color w:val="000000"/>
                <w:sz w:val="20"/>
              </w:rPr>
              <w:t>
дағы</w:t>
            </w:r>
            <w:r>
              <w:br/>
            </w:r>
            <w:r>
              <w:rPr>
                <w:rFonts w:ascii="Times New Roman"/>
                <w:b w:val="false"/>
                <w:i w:val="false"/>
                <w:color w:val="000000"/>
                <w:sz w:val="20"/>
              </w:rPr>
              <w:t>
тұлғаға</w:t>
            </w:r>
            <w:r>
              <w:br/>
            </w:r>
            <w:r>
              <w:rPr>
                <w:rFonts w:ascii="Times New Roman"/>
                <w:b w:val="false"/>
                <w:i w:val="false"/>
                <w:color w:val="000000"/>
                <w:sz w:val="20"/>
              </w:rPr>
              <w:t>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w:t>
            </w:r>
            <w:r>
              <w:br/>
            </w:r>
            <w:r>
              <w:rPr>
                <w:rFonts w:ascii="Times New Roman"/>
                <w:b w:val="false"/>
                <w:i w:val="false"/>
                <w:color w:val="000000"/>
                <w:sz w:val="20"/>
              </w:rPr>
              <w:t>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СжҚҚБ-ға</w:t>
            </w:r>
            <w:r>
              <w:br/>
            </w:r>
            <w:r>
              <w:rPr>
                <w:rFonts w:ascii="Times New Roman"/>
                <w:b w:val="false"/>
                <w:i w:val="false"/>
                <w:color w:val="000000"/>
                <w:sz w:val="20"/>
              </w:rPr>
              <w:t>
сұрау</w:t>
            </w:r>
            <w:r>
              <w:br/>
            </w:r>
            <w:r>
              <w:rPr>
                <w:rFonts w:ascii="Times New Roman"/>
                <w:b w:val="false"/>
                <w:i w:val="false"/>
                <w:color w:val="000000"/>
                <w:sz w:val="20"/>
              </w:rPr>
              <w:t>
хат</w:t>
            </w:r>
            <w:r>
              <w:br/>
            </w:r>
            <w:r>
              <w:rPr>
                <w:rFonts w:ascii="Times New Roman"/>
                <w:b w:val="false"/>
                <w:i w:val="false"/>
                <w:color w:val="000000"/>
                <w:sz w:val="20"/>
              </w:rPr>
              <w:t>
жіберу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келі-</w:t>
            </w:r>
            <w:r>
              <w:br/>
            </w:r>
            <w:r>
              <w:rPr>
                <w:rFonts w:ascii="Times New Roman"/>
                <w:b w:val="false"/>
                <w:i w:val="false"/>
                <w:color w:val="000000"/>
                <w:sz w:val="20"/>
              </w:rPr>
              <w:t>
сімге</w:t>
            </w:r>
            <w:r>
              <w:br/>
            </w:r>
            <w:r>
              <w:rPr>
                <w:rFonts w:ascii="Times New Roman"/>
                <w:b w:val="false"/>
                <w:i w:val="false"/>
                <w:color w:val="000000"/>
                <w:sz w:val="20"/>
              </w:rPr>
              <w:t>
жіберу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риал-</w:t>
            </w:r>
            <w:r>
              <w:br/>
            </w:r>
            <w:r>
              <w:rPr>
                <w:rFonts w:ascii="Times New Roman"/>
                <w:b w:val="false"/>
                <w:i w:val="false"/>
                <w:color w:val="000000"/>
                <w:sz w:val="20"/>
              </w:rPr>
              <w:t>
дарды</w:t>
            </w:r>
            <w:r>
              <w:br/>
            </w:r>
            <w:r>
              <w:rPr>
                <w:rFonts w:ascii="Times New Roman"/>
                <w:b w:val="false"/>
                <w:i w:val="false"/>
                <w:color w:val="000000"/>
                <w:sz w:val="20"/>
              </w:rPr>
              <w:t>
комис-</w:t>
            </w:r>
            <w:r>
              <w:br/>
            </w:r>
            <w:r>
              <w:rPr>
                <w:rFonts w:ascii="Times New Roman"/>
                <w:b w:val="false"/>
                <w:i w:val="false"/>
                <w:color w:val="000000"/>
                <w:sz w:val="20"/>
              </w:rPr>
              <w:t>
сияның</w:t>
            </w:r>
            <w:r>
              <w:br/>
            </w:r>
            <w:r>
              <w:rPr>
                <w:rFonts w:ascii="Times New Roman"/>
                <w:b w:val="false"/>
                <w:i w:val="false"/>
                <w:color w:val="000000"/>
                <w:sz w:val="20"/>
              </w:rPr>
              <w:t>
қа-</w:t>
            </w:r>
            <w:r>
              <w:br/>
            </w:r>
            <w:r>
              <w:rPr>
                <w:rFonts w:ascii="Times New Roman"/>
                <w:b w:val="false"/>
                <w:i w:val="false"/>
                <w:color w:val="000000"/>
                <w:sz w:val="20"/>
              </w:rPr>
              <w:t>
рауына</w:t>
            </w:r>
            <w:r>
              <w:br/>
            </w:r>
            <w:r>
              <w:rPr>
                <w:rFonts w:ascii="Times New Roman"/>
                <w:b w:val="false"/>
                <w:i w:val="false"/>
                <w:color w:val="000000"/>
                <w:sz w:val="20"/>
              </w:rPr>
              <w:t>
жіберу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түскен</w:t>
            </w:r>
            <w:r>
              <w:br/>
            </w:r>
            <w:r>
              <w:rPr>
                <w:rFonts w:ascii="Times New Roman"/>
                <w:b w:val="false"/>
                <w:i w:val="false"/>
                <w:color w:val="000000"/>
                <w:sz w:val="20"/>
              </w:rPr>
              <w:t>
жұмыс</w:t>
            </w:r>
            <w:r>
              <w:br/>
            </w:r>
            <w:r>
              <w:rPr>
                <w:rFonts w:ascii="Times New Roman"/>
                <w:b w:val="false"/>
                <w:i w:val="false"/>
                <w:color w:val="000000"/>
                <w:sz w:val="20"/>
              </w:rPr>
              <w:t>
күнінің</w:t>
            </w:r>
            <w:r>
              <w:br/>
            </w:r>
            <w:r>
              <w:rPr>
                <w:rFonts w:ascii="Times New Roman"/>
                <w:b w:val="false"/>
                <w:i w:val="false"/>
                <w:color w:val="000000"/>
                <w:sz w:val="20"/>
              </w:rPr>
              <w:t>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бағана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бағана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бағана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бағана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бағана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бағана</w:t>
            </w:r>
          </w:p>
        </w:tc>
      </w:tr>
    </w:tbl>
    <w:bookmarkStart w:name="z65" w:id="56"/>
    <w:p>
      <w:pPr>
        <w:spacing w:after="0"/>
        <w:ind w:left="0"/>
        <w:jc w:val="both"/>
      </w:pPr>
      <w:r>
        <w:rPr>
          <w:rFonts w:ascii="Times New Roman"/>
          <w:b w:val="false"/>
          <w:i w:val="false"/>
          <w:color w:val="000000"/>
          <w:sz w:val="28"/>
        </w:rPr>
        <w:t>
      1 кестенің жалғасы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2353"/>
        <w:gridCol w:w="2813"/>
        <w:gridCol w:w="2473"/>
        <w:gridCol w:w="28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дық-функ-</w:t>
            </w:r>
            <w:r>
              <w:br/>
            </w:r>
            <w:r>
              <w:rPr>
                <w:rFonts w:ascii="Times New Roman"/>
                <w:b w:val="false"/>
                <w:i w:val="false"/>
                <w:color w:val="000000"/>
                <w:sz w:val="20"/>
              </w:rPr>
              <w:t>
ционалды</w:t>
            </w:r>
            <w:r>
              <w:br/>
            </w:r>
            <w:r>
              <w:rPr>
                <w:rFonts w:ascii="Times New Roman"/>
                <w:b w:val="false"/>
                <w:i w:val="false"/>
                <w:color w:val="000000"/>
                <w:sz w:val="20"/>
              </w:rPr>
              <w:t>
бірліктер</w:t>
            </w:r>
            <w:r>
              <w:br/>
            </w:r>
            <w:r>
              <w:rPr>
                <w:rFonts w:ascii="Times New Roman"/>
                <w:b w:val="false"/>
                <w:i w:val="false"/>
                <w:color w:val="000000"/>
                <w:sz w:val="20"/>
              </w:rPr>
              <w:t>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r>
              <w:br/>
            </w:r>
            <w:r>
              <w:rPr>
                <w:rFonts w:ascii="Times New Roman"/>
                <w:b w:val="false"/>
                <w:i w:val="false"/>
                <w:color w:val="000000"/>
                <w:sz w:val="20"/>
              </w:rPr>
              <w:t>
отырысында</w:t>
            </w:r>
            <w:r>
              <w:br/>
            </w:r>
            <w:r>
              <w:rPr>
                <w:rFonts w:ascii="Times New Roman"/>
                <w:b w:val="false"/>
                <w:i w:val="false"/>
                <w:color w:val="000000"/>
                <w:sz w:val="20"/>
              </w:rPr>
              <w:t>
қарау және</w:t>
            </w:r>
            <w:r>
              <w:br/>
            </w:r>
            <w:r>
              <w:rPr>
                <w:rFonts w:ascii="Times New Roman"/>
                <w:b w:val="false"/>
                <w:i w:val="false"/>
                <w:color w:val="000000"/>
                <w:sz w:val="20"/>
              </w:rPr>
              <w:t>
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тиісті</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қызметкері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шараның,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материал-</w:t>
            </w:r>
            <w:r>
              <w:br/>
            </w:r>
            <w:r>
              <w:rPr>
                <w:rFonts w:ascii="Times New Roman"/>
                <w:b w:val="false"/>
                <w:i w:val="false"/>
                <w:color w:val="000000"/>
                <w:sz w:val="20"/>
              </w:rPr>
              <w:t>
дарды қарау</w:t>
            </w:r>
            <w:r>
              <w:br/>
            </w:r>
            <w:r>
              <w:rPr>
                <w:rFonts w:ascii="Times New Roman"/>
                <w:b w:val="false"/>
                <w:i w:val="false"/>
                <w:color w:val="000000"/>
                <w:sz w:val="20"/>
              </w:rPr>
              <w:t>
және</w:t>
            </w:r>
            <w:r>
              <w:br/>
            </w:r>
            <w:r>
              <w:rPr>
                <w:rFonts w:ascii="Times New Roman"/>
                <w:b w:val="false"/>
                <w:i w:val="false"/>
                <w:color w:val="000000"/>
                <w:sz w:val="20"/>
              </w:rPr>
              <w:t>
өтінішті</w:t>
            </w:r>
            <w:r>
              <w:br/>
            </w:r>
            <w:r>
              <w:rPr>
                <w:rFonts w:ascii="Times New Roman"/>
                <w:b w:val="false"/>
                <w:i w:val="false"/>
                <w:color w:val="000000"/>
                <w:sz w:val="20"/>
              </w:rPr>
              <w:t>
қанағаттан-</w:t>
            </w:r>
            <w:r>
              <w:br/>
            </w:r>
            <w:r>
              <w:rPr>
                <w:rFonts w:ascii="Times New Roman"/>
                <w:b w:val="false"/>
                <w:i w:val="false"/>
                <w:color w:val="000000"/>
                <w:sz w:val="20"/>
              </w:rPr>
              <w:t>
дыру немесе</w:t>
            </w:r>
            <w:r>
              <w:br/>
            </w:r>
            <w:r>
              <w:rPr>
                <w:rFonts w:ascii="Times New Roman"/>
                <w:b w:val="false"/>
                <w:i w:val="false"/>
                <w:color w:val="000000"/>
                <w:sz w:val="20"/>
              </w:rPr>
              <w:t>
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мүмкіндігі</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r>
              <w:br/>
            </w:r>
            <w:r>
              <w:rPr>
                <w:rFonts w:ascii="Times New Roman"/>
                <w:b w:val="false"/>
                <w:i w:val="false"/>
                <w:color w:val="000000"/>
                <w:sz w:val="20"/>
              </w:rPr>
              <w:t>
немесе 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өзгертуден</w:t>
            </w:r>
            <w:r>
              <w:br/>
            </w:r>
            <w:r>
              <w:rPr>
                <w:rFonts w:ascii="Times New Roman"/>
                <w:b w:val="false"/>
                <w:i w:val="false"/>
                <w:color w:val="000000"/>
                <w:sz w:val="20"/>
              </w:rPr>
              <w:t>
бас тарту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w:t>
            </w:r>
            <w:r>
              <w:br/>
            </w:r>
            <w:r>
              <w:rPr>
                <w:rFonts w:ascii="Times New Roman"/>
                <w:b w:val="false"/>
                <w:i w:val="false"/>
                <w:color w:val="000000"/>
                <w:sz w:val="20"/>
              </w:rPr>
              <w:t>
дәлелді бас</w:t>
            </w:r>
            <w:r>
              <w:br/>
            </w:r>
            <w:r>
              <w:rPr>
                <w:rFonts w:ascii="Times New Roman"/>
                <w:b w:val="false"/>
                <w:i w:val="false"/>
                <w:color w:val="000000"/>
                <w:sz w:val="20"/>
              </w:rPr>
              <w:t>
тарту туралы</w:t>
            </w:r>
            <w:r>
              <w:br/>
            </w:r>
            <w:r>
              <w:rPr>
                <w:rFonts w:ascii="Times New Roman"/>
                <w:b w:val="false"/>
                <w:i w:val="false"/>
                <w:color w:val="000000"/>
                <w:sz w:val="20"/>
              </w:rPr>
              <w:t>
әкімдік</w:t>
            </w:r>
            <w:r>
              <w:br/>
            </w:r>
            <w:r>
              <w:rPr>
                <w:rFonts w:ascii="Times New Roman"/>
                <w:b w:val="false"/>
                <w:i w:val="false"/>
                <w:color w:val="000000"/>
                <w:sz w:val="20"/>
              </w:rPr>
              <w:t>
шешімінің</w:t>
            </w:r>
            <w:r>
              <w:br/>
            </w:r>
            <w:r>
              <w:rPr>
                <w:rFonts w:ascii="Times New Roman"/>
                <w:b w:val="false"/>
                <w:i w:val="false"/>
                <w:color w:val="000000"/>
                <w:sz w:val="20"/>
              </w:rPr>
              <w:t>
жобасын</w:t>
            </w:r>
            <w:r>
              <w:br/>
            </w:r>
            <w:r>
              <w:rPr>
                <w:rFonts w:ascii="Times New Roman"/>
                <w:b w:val="false"/>
                <w:i w:val="false"/>
                <w:color w:val="000000"/>
                <w:sz w:val="20"/>
              </w:rPr>
              <w:t>
дайындау және</w:t>
            </w:r>
            <w:r>
              <w:br/>
            </w:r>
            <w:r>
              <w:rPr>
                <w:rFonts w:ascii="Times New Roman"/>
                <w:b w:val="false"/>
                <w:i w:val="false"/>
                <w:color w:val="000000"/>
                <w:sz w:val="20"/>
              </w:rPr>
              <w:t>
материалдарды</w:t>
            </w:r>
            <w:r>
              <w:br/>
            </w:r>
            <w:r>
              <w:rPr>
                <w:rFonts w:ascii="Times New Roman"/>
                <w:b w:val="false"/>
                <w:i w:val="false"/>
                <w:color w:val="000000"/>
                <w:sz w:val="20"/>
              </w:rPr>
              <w:t>
әкімдікке</w:t>
            </w:r>
            <w:r>
              <w:br/>
            </w:r>
            <w:r>
              <w:rPr>
                <w:rFonts w:ascii="Times New Roman"/>
                <w:b w:val="false"/>
                <w:i w:val="false"/>
                <w:color w:val="000000"/>
                <w:sz w:val="20"/>
              </w:rPr>
              <w:t>
шешім қабылдау</w:t>
            </w:r>
            <w:r>
              <w:br/>
            </w:r>
            <w:r>
              <w:rPr>
                <w:rFonts w:ascii="Times New Roman"/>
                <w:b w:val="false"/>
                <w:i w:val="false"/>
                <w:color w:val="000000"/>
                <w:sz w:val="20"/>
              </w:rPr>
              <w:t>
үшін жіберу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 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шешімнің</w:t>
            </w:r>
            <w:r>
              <w:br/>
            </w:r>
            <w:r>
              <w:rPr>
                <w:rFonts w:ascii="Times New Roman"/>
                <w:b w:val="false"/>
                <w:i w:val="false"/>
                <w:color w:val="000000"/>
                <w:sz w:val="20"/>
              </w:rPr>
              <w:t>
көшірмесін</w:t>
            </w:r>
            <w:r>
              <w:br/>
            </w:r>
            <w:r>
              <w:rPr>
                <w:rFonts w:ascii="Times New Roman"/>
                <w:b w:val="false"/>
                <w:i w:val="false"/>
                <w:color w:val="000000"/>
                <w:sz w:val="20"/>
              </w:rPr>
              <w:t>
жіберу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құжаттар,</w:t>
            </w:r>
            <w:r>
              <w:br/>
            </w:r>
            <w:r>
              <w:rPr>
                <w:rFonts w:ascii="Times New Roman"/>
                <w:b w:val="false"/>
                <w:i w:val="false"/>
                <w:color w:val="000000"/>
                <w:sz w:val="20"/>
              </w:rPr>
              <w:t>
ұйымдас-</w:t>
            </w:r>
            <w:r>
              <w:br/>
            </w:r>
            <w:r>
              <w:rPr>
                <w:rFonts w:ascii="Times New Roman"/>
                <w:b w:val="false"/>
                <w:i w:val="false"/>
                <w:color w:val="000000"/>
                <w:sz w:val="20"/>
              </w:rPr>
              <w:t>
тыру-нұс-</w:t>
            </w:r>
            <w:r>
              <w:br/>
            </w:r>
            <w:r>
              <w:rPr>
                <w:rFonts w:ascii="Times New Roman"/>
                <w:b w:val="false"/>
                <w:i w:val="false"/>
                <w:color w:val="000000"/>
                <w:sz w:val="20"/>
              </w:rPr>
              <w:t>
қау беру</w:t>
            </w:r>
            <w:r>
              <w:br/>
            </w:r>
            <w:r>
              <w:rPr>
                <w:rFonts w:ascii="Times New Roman"/>
                <w:b w:val="false"/>
                <w:i w:val="false"/>
                <w:color w:val="000000"/>
                <w:sz w:val="20"/>
              </w:rPr>
              <w:t>
сипатын-</w:t>
            </w:r>
            <w:r>
              <w:br/>
            </w:r>
            <w:r>
              <w:rPr>
                <w:rFonts w:ascii="Times New Roman"/>
                <w:b w:val="false"/>
                <w:i w:val="false"/>
                <w:color w:val="000000"/>
                <w:sz w:val="20"/>
              </w:rPr>
              <w:t>
дағы</w:t>
            </w:r>
            <w:r>
              <w:br/>
            </w:r>
            <w:r>
              <w:rPr>
                <w:rFonts w:ascii="Times New Roman"/>
                <w:b w:val="false"/>
                <w:i w:val="false"/>
                <w:color w:val="000000"/>
                <w:sz w:val="20"/>
              </w:rPr>
              <w:t>
құжаттар)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материал-</w:t>
            </w:r>
            <w:r>
              <w:br/>
            </w:r>
            <w:r>
              <w:rPr>
                <w:rFonts w:ascii="Times New Roman"/>
                <w:b w:val="false"/>
                <w:i w:val="false"/>
                <w:color w:val="000000"/>
                <w:sz w:val="20"/>
              </w:rPr>
              <w:t>
дарды қарау</w:t>
            </w:r>
            <w:r>
              <w:br/>
            </w:r>
            <w:r>
              <w:rPr>
                <w:rFonts w:ascii="Times New Roman"/>
                <w:b w:val="false"/>
                <w:i w:val="false"/>
                <w:color w:val="000000"/>
                <w:sz w:val="20"/>
              </w:rPr>
              <w:t>
және</w:t>
            </w:r>
            <w:r>
              <w:br/>
            </w:r>
            <w:r>
              <w:rPr>
                <w:rFonts w:ascii="Times New Roman"/>
                <w:b w:val="false"/>
                <w:i w:val="false"/>
                <w:color w:val="000000"/>
                <w:sz w:val="20"/>
              </w:rPr>
              <w:t>
өтінішті</w:t>
            </w:r>
            <w:r>
              <w:br/>
            </w:r>
            <w:r>
              <w:rPr>
                <w:rFonts w:ascii="Times New Roman"/>
                <w:b w:val="false"/>
                <w:i w:val="false"/>
                <w:color w:val="000000"/>
                <w:sz w:val="20"/>
              </w:rPr>
              <w:t>
қанағаттан-</w:t>
            </w:r>
            <w:r>
              <w:br/>
            </w:r>
            <w:r>
              <w:rPr>
                <w:rFonts w:ascii="Times New Roman"/>
                <w:b w:val="false"/>
                <w:i w:val="false"/>
                <w:color w:val="000000"/>
                <w:sz w:val="20"/>
              </w:rPr>
              <w:t>
дыру немесе</w:t>
            </w:r>
            <w:r>
              <w:br/>
            </w:r>
            <w:r>
              <w:rPr>
                <w:rFonts w:ascii="Times New Roman"/>
                <w:b w:val="false"/>
                <w:i w:val="false"/>
                <w:color w:val="000000"/>
                <w:sz w:val="20"/>
              </w:rPr>
              <w:t>
жер учаске-</w:t>
            </w:r>
            <w:r>
              <w:br/>
            </w:r>
            <w:r>
              <w:rPr>
                <w:rFonts w:ascii="Times New Roman"/>
                <w:b w:val="false"/>
                <w:i w:val="false"/>
                <w:color w:val="000000"/>
                <w:sz w:val="20"/>
              </w:rPr>
              <w:t>
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мүмкіндігі</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w:t>
            </w:r>
            <w:r>
              <w:br/>
            </w:r>
            <w:r>
              <w:rPr>
                <w:rFonts w:ascii="Times New Roman"/>
                <w:b w:val="false"/>
                <w:i w:val="false"/>
                <w:color w:val="000000"/>
                <w:sz w:val="20"/>
              </w:rPr>
              <w:t>
уәжделген бас</w:t>
            </w:r>
            <w:r>
              <w:br/>
            </w:r>
            <w:r>
              <w:rPr>
                <w:rFonts w:ascii="Times New Roman"/>
                <w:b w:val="false"/>
                <w:i w:val="false"/>
                <w:color w:val="000000"/>
                <w:sz w:val="20"/>
              </w:rPr>
              <w:t>
тарту туралы</w:t>
            </w:r>
            <w:r>
              <w:br/>
            </w:r>
            <w:r>
              <w:rPr>
                <w:rFonts w:ascii="Times New Roman"/>
                <w:b w:val="false"/>
                <w:i w:val="false"/>
                <w:color w:val="000000"/>
                <w:sz w:val="20"/>
              </w:rPr>
              <w:t>
әкімдік</w:t>
            </w:r>
            <w:r>
              <w:br/>
            </w:r>
            <w:r>
              <w:rPr>
                <w:rFonts w:ascii="Times New Roman"/>
                <w:b w:val="false"/>
                <w:i w:val="false"/>
                <w:color w:val="000000"/>
                <w:sz w:val="20"/>
              </w:rPr>
              <w:t>
шешімінің</w:t>
            </w:r>
            <w:r>
              <w:br/>
            </w:r>
            <w:r>
              <w:rPr>
                <w:rFonts w:ascii="Times New Roman"/>
                <w:b w:val="false"/>
                <w:i w:val="false"/>
                <w:color w:val="000000"/>
                <w:sz w:val="20"/>
              </w:rPr>
              <w:t>
жобасын</w:t>
            </w:r>
            <w:r>
              <w:br/>
            </w:r>
            <w:r>
              <w:rPr>
                <w:rFonts w:ascii="Times New Roman"/>
                <w:b w:val="false"/>
                <w:i w:val="false"/>
                <w:color w:val="000000"/>
                <w:sz w:val="20"/>
              </w:rPr>
              <w:t>
дайындау және</w:t>
            </w:r>
            <w:r>
              <w:br/>
            </w:r>
            <w:r>
              <w:rPr>
                <w:rFonts w:ascii="Times New Roman"/>
                <w:b w:val="false"/>
                <w:i w:val="false"/>
                <w:color w:val="000000"/>
                <w:sz w:val="20"/>
              </w:rPr>
              <w:t>
материалдарды</w:t>
            </w:r>
            <w:r>
              <w:br/>
            </w:r>
            <w:r>
              <w:rPr>
                <w:rFonts w:ascii="Times New Roman"/>
                <w:b w:val="false"/>
                <w:i w:val="false"/>
                <w:color w:val="000000"/>
                <w:sz w:val="20"/>
              </w:rPr>
              <w:t>
әкімдікке</w:t>
            </w:r>
            <w:r>
              <w:br/>
            </w:r>
            <w:r>
              <w:rPr>
                <w:rFonts w:ascii="Times New Roman"/>
                <w:b w:val="false"/>
                <w:i w:val="false"/>
                <w:color w:val="000000"/>
                <w:sz w:val="20"/>
              </w:rPr>
              <w:t>
шешім</w:t>
            </w:r>
            <w:r>
              <w:br/>
            </w:r>
            <w:r>
              <w:rPr>
                <w:rFonts w:ascii="Times New Roman"/>
                <w:b w:val="false"/>
                <w:i w:val="false"/>
                <w:color w:val="000000"/>
                <w:sz w:val="20"/>
              </w:rPr>
              <w:t>
қабылдау</w:t>
            </w:r>
            <w:r>
              <w:br/>
            </w:r>
            <w:r>
              <w:rPr>
                <w:rFonts w:ascii="Times New Roman"/>
                <w:b w:val="false"/>
                <w:i w:val="false"/>
                <w:color w:val="000000"/>
                <w:sz w:val="20"/>
              </w:rPr>
              <w:t>
үшін жіберу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 жер</w:t>
            </w:r>
            <w:r>
              <w:br/>
            </w:r>
            <w:r>
              <w:rPr>
                <w:rFonts w:ascii="Times New Roman"/>
                <w:b w:val="false"/>
                <w:i w:val="false"/>
                <w:color w:val="000000"/>
                <w:sz w:val="20"/>
              </w:rPr>
              <w:t>
учаскесінің</w:t>
            </w:r>
            <w:r>
              <w:br/>
            </w:r>
            <w:r>
              <w:rPr>
                <w:rFonts w:ascii="Times New Roman"/>
                <w:b w:val="false"/>
                <w:i w:val="false"/>
                <w:color w:val="000000"/>
                <w:sz w:val="20"/>
              </w:rPr>
              <w:t>
нысаналы</w:t>
            </w:r>
            <w:r>
              <w:br/>
            </w:r>
            <w:r>
              <w:rPr>
                <w:rFonts w:ascii="Times New Roman"/>
                <w:b w:val="false"/>
                <w:i w:val="false"/>
                <w:color w:val="000000"/>
                <w:sz w:val="20"/>
              </w:rPr>
              <w:t>
мақсатын</w:t>
            </w:r>
            <w:r>
              <w:br/>
            </w:r>
            <w:r>
              <w:rPr>
                <w:rFonts w:ascii="Times New Roman"/>
                <w:b w:val="false"/>
                <w:i w:val="false"/>
                <w:color w:val="000000"/>
                <w:sz w:val="20"/>
              </w:rPr>
              <w:t>
өзгерту</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шешімнің</w:t>
            </w:r>
            <w:r>
              <w:br/>
            </w:r>
            <w:r>
              <w:rPr>
                <w:rFonts w:ascii="Times New Roman"/>
                <w:b w:val="false"/>
                <w:i w:val="false"/>
                <w:color w:val="000000"/>
                <w:sz w:val="20"/>
              </w:rPr>
              <w:t>
көшірмесін</w:t>
            </w:r>
            <w:r>
              <w:br/>
            </w:r>
            <w:r>
              <w:rPr>
                <w:rFonts w:ascii="Times New Roman"/>
                <w:b w:val="false"/>
                <w:i w:val="false"/>
                <w:color w:val="000000"/>
                <w:sz w:val="20"/>
              </w:rPr>
              <w:t>
жіберу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r>
              <w:br/>
            </w:r>
            <w:r>
              <w:rPr>
                <w:rFonts w:ascii="Times New Roman"/>
                <w:b w:val="false"/>
                <w:i w:val="false"/>
                <w:color w:val="000000"/>
                <w:sz w:val="20"/>
              </w:rPr>
              <w:t>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r>
              <w:br/>
            </w:r>
            <w:r>
              <w:rPr>
                <w:rFonts w:ascii="Times New Roman"/>
                <w:b w:val="false"/>
                <w:i w:val="false"/>
                <w:color w:val="000000"/>
                <w:sz w:val="20"/>
              </w:rPr>
              <w:t>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r>
              <w:br/>
            </w:r>
            <w:r>
              <w:rPr>
                <w:rFonts w:ascii="Times New Roman"/>
                <w:b w:val="false"/>
                <w:i w:val="false"/>
                <w:color w:val="000000"/>
                <w:sz w:val="20"/>
              </w:rPr>
              <w:t>
ішінде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бағана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бағана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бағана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66" w:id="57"/>
    <w:p>
      <w:pPr>
        <w:spacing w:after="0"/>
        <w:ind w:left="0"/>
        <w:jc w:val="both"/>
      </w:pPr>
      <w:r>
        <w:rPr>
          <w:rFonts w:ascii="Times New Roman"/>
          <w:b w:val="false"/>
          <w:i w:val="false"/>
          <w:color w:val="000000"/>
          <w:sz w:val="28"/>
        </w:rPr>
        <w:t>
3 қосымша</w:t>
      </w:r>
    </w:p>
    <w:bookmarkEnd w:id="57"/>
    <w:bookmarkStart w:name="z67" w:id="58"/>
    <w:p>
      <w:pPr>
        <w:spacing w:after="0"/>
        <w:ind w:left="0"/>
        <w:jc w:val="left"/>
      </w:pPr>
      <w:r>
        <w:rPr>
          <w:rFonts w:ascii="Times New Roman"/>
          <w:b/>
          <w:i w:val="false"/>
          <w:color w:val="000000"/>
        </w:rPr>
        <w:t xml:space="preserve"> 
Реттілігі мен өзара байланысының сипаты.</w:t>
      </w:r>
      <w:r>
        <w:br/>
      </w:r>
      <w:r>
        <w:rPr>
          <w:rFonts w:ascii="Times New Roman"/>
          <w:b/>
          <w:i w:val="false"/>
          <w:color w:val="000000"/>
        </w:rPr>
        <w:t>
«Жер учаскесінің нысаналы мақсатын өзгертуге шешім беру»</w:t>
      </w:r>
      <w:r>
        <w:br/>
      </w:r>
      <w:r>
        <w:rPr>
          <w:rFonts w:ascii="Times New Roman"/>
          <w:b/>
          <w:i w:val="false"/>
          <w:color w:val="000000"/>
        </w:rPr>
        <w:t>
мемлекеттік қызмет көрсету мерзімінің есебі</w:t>
      </w:r>
    </w:p>
    <w:bookmarkEnd w:id="58"/>
    <w:p>
      <w:pPr>
        <w:spacing w:after="0"/>
        <w:ind w:left="0"/>
        <w:jc w:val="both"/>
      </w:pPr>
      <w:r>
        <w:drawing>
          <wp:inline distT="0" distB="0" distL="0" distR="0">
            <wp:extent cx="94996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499600" cy="5664200"/>
                    </a:xfrm>
                    <a:prstGeom prst="rect">
                      <a:avLst/>
                    </a:prstGeom>
                  </pic:spPr>
                </pic:pic>
              </a:graphicData>
            </a:graphic>
          </wp:inline>
        </w:drawing>
      </w:r>
      <w:r>
        <w:rPr>
          <w:rFonts w:ascii="Times New Roman"/>
          <w:b/>
          <w:i w:val="false"/>
          <w:color w:val="000000"/>
          <w:sz w:val="28"/>
        </w:rPr>
        <w:t>      Мемлекеттік қызметті көрсетудің жалпы мерзімі: 37 күнтізбелік күнге дейін</w:t>
      </w:r>
    </w:p>
    <w:bookmarkStart w:name="z68" w:id="59"/>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29 наурыздағы № 1/294</w:t>
      </w:r>
      <w:r>
        <w:br/>
      </w:r>
      <w:r>
        <w:rPr>
          <w:rFonts w:ascii="Times New Roman"/>
          <w:b w:val="false"/>
          <w:i w:val="false"/>
          <w:color w:val="000000"/>
          <w:sz w:val="28"/>
        </w:rPr>
        <w:t>
қаулысымен бекітілді</w:t>
      </w:r>
    </w:p>
    <w:bookmarkEnd w:id="59"/>
    <w:bookmarkStart w:name="z69" w:id="60"/>
    <w:p>
      <w:pPr>
        <w:spacing w:after="0"/>
        <w:ind w:left="0"/>
        <w:jc w:val="left"/>
      </w:pPr>
      <w:r>
        <w:rPr>
          <w:rFonts w:ascii="Times New Roman"/>
          <w:b/>
          <w:i w:val="false"/>
          <w:color w:val="000000"/>
        </w:rPr>
        <w:t xml:space="preserve"> 
«Іздестіру жұмыстарын жүргізу үшін жер учаскесін</w:t>
      </w:r>
      <w:r>
        <w:br/>
      </w:r>
      <w:r>
        <w:rPr>
          <w:rFonts w:ascii="Times New Roman"/>
          <w:b/>
          <w:i w:val="false"/>
          <w:color w:val="000000"/>
        </w:rPr>
        <w:t>
пайдалануға рұқсат беру»</w:t>
      </w:r>
      <w:r>
        <w:br/>
      </w:r>
      <w:r>
        <w:rPr>
          <w:rFonts w:ascii="Times New Roman"/>
          <w:b/>
          <w:i w:val="false"/>
          <w:color w:val="000000"/>
        </w:rPr>
        <w:t>
мемлекеттік қызмет регламенті</w:t>
      </w:r>
    </w:p>
    <w:bookmarkEnd w:id="60"/>
    <w:bookmarkStart w:name="z70" w:id="61"/>
    <w:p>
      <w:pPr>
        <w:spacing w:after="0"/>
        <w:ind w:left="0"/>
        <w:jc w:val="left"/>
      </w:pPr>
      <w:r>
        <w:rPr>
          <w:rFonts w:ascii="Times New Roman"/>
          <w:b/>
          <w:i w:val="false"/>
          <w:color w:val="000000"/>
        </w:rPr>
        <w:t xml:space="preserve"> 
1. Негізгі ұғымдар</w:t>
      </w:r>
    </w:p>
    <w:bookmarkEnd w:id="61"/>
    <w:bookmarkStart w:name="z71" w:id="62"/>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жергілікті атқарушы органдар шешімдері – іздестіру жұмыстарын жүргізу үшін жер учаскесіне құқық беру туралы құқықтық актілер;</w:t>
      </w:r>
      <w:r>
        <w:br/>
      </w:r>
      <w:r>
        <w:rPr>
          <w:rFonts w:ascii="Times New Roman"/>
          <w:b w:val="false"/>
          <w:i w:val="false"/>
          <w:color w:val="000000"/>
          <w:sz w:val="28"/>
        </w:rPr>
        <w:t>
      жер қатынастары бойынша уәкілетті орган - жер қатынастары саласындағы функцияларды жүзеге асыратын Алматы қаласы жергілікті атқарушы органының құрылымдық бөлімшесі (бұдан әрі – уәкілетті орган).</w:t>
      </w:r>
    </w:p>
    <w:bookmarkEnd w:id="62"/>
    <w:bookmarkStart w:name="z72" w:id="63"/>
    <w:p>
      <w:pPr>
        <w:spacing w:after="0"/>
        <w:ind w:left="0"/>
        <w:jc w:val="left"/>
      </w:pPr>
      <w:r>
        <w:rPr>
          <w:rFonts w:ascii="Times New Roman"/>
          <w:b/>
          <w:i w:val="false"/>
          <w:color w:val="000000"/>
        </w:rPr>
        <w:t xml:space="preserve"> 
2. Жалпы ережелер</w:t>
      </w:r>
    </w:p>
    <w:bookmarkEnd w:id="63"/>
    <w:bookmarkStart w:name="z73" w:id="64"/>
    <w:p>
      <w:pPr>
        <w:spacing w:after="0"/>
        <w:ind w:left="0"/>
        <w:jc w:val="both"/>
      </w:pPr>
      <w:r>
        <w:rPr>
          <w:rFonts w:ascii="Times New Roman"/>
          <w:b w:val="false"/>
          <w:i w:val="false"/>
          <w:color w:val="000000"/>
          <w:sz w:val="28"/>
        </w:rPr>
        <w:t>
      2. Осы іздестіру жұмыстарын жүргізу үшін жер учаскесін пайдалануға рұқсат беру мемлекеттік қызмет регламенті (бұдан әрі – регламент)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қызмет (бұдан әрі – мемлекеттік қызмет) стандартының сақталуын қамтамасыз ету талаптарын белгілейді.</w:t>
      </w:r>
      <w:r>
        <w:br/>
      </w:r>
      <w:r>
        <w:rPr>
          <w:rFonts w:ascii="Times New Roman"/>
          <w:b w:val="false"/>
          <w:i w:val="false"/>
          <w:color w:val="000000"/>
          <w:sz w:val="28"/>
        </w:rPr>
        <w:t>
      Мемлекеттік қызметті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әкімдігі (бұдан әрі - әкімдік)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баптарының негізінде көрсетіледі.</w:t>
      </w:r>
      <w:r>
        <w:br/>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64"/>
    <w:bookmarkStart w:name="z74" w:id="65"/>
    <w:p>
      <w:pPr>
        <w:spacing w:after="0"/>
        <w:ind w:left="0"/>
        <w:jc w:val="left"/>
      </w:pPr>
      <w:r>
        <w:rPr>
          <w:rFonts w:ascii="Times New Roman"/>
          <w:b/>
          <w:i w:val="false"/>
          <w:color w:val="000000"/>
        </w:rPr>
        <w:t xml:space="preserve"> 
3. Мемлекеттік қызметті көрсету тәртібіне арналған талаптар</w:t>
      </w:r>
    </w:p>
    <w:bookmarkEnd w:id="65"/>
    <w:bookmarkStart w:name="z75" w:id="66"/>
    <w:p>
      <w:pPr>
        <w:spacing w:after="0"/>
        <w:ind w:left="0"/>
        <w:jc w:val="both"/>
      </w:pPr>
      <w:r>
        <w:rPr>
          <w:rFonts w:ascii="Times New Roman"/>
          <w:b w:val="false"/>
          <w:i w:val="false"/>
          <w:color w:val="000000"/>
          <w:sz w:val="28"/>
        </w:rPr>
        <w:t>
      7. Мемлекеттік қызмет әкімдікке өтініш білдірген кезде:</w:t>
      </w:r>
      <w:r>
        <w:br/>
      </w:r>
      <w:r>
        <w:rPr>
          <w:rFonts w:ascii="Times New Roman"/>
          <w:b w:val="false"/>
          <w:i w:val="false"/>
          <w:color w:val="000000"/>
          <w:sz w:val="28"/>
        </w:rPr>
        <w:t>
      Әкімдіктің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9.00-ден 18.00-ге дейін кезекке тұру тәртібімен және алдын ала жазылусыз және жедел қызмет көрсетусіз жүзеге асырылады.</w:t>
      </w:r>
      <w:r>
        <w:br/>
      </w:r>
      <w:r>
        <w:rPr>
          <w:rFonts w:ascii="Times New Roman"/>
          <w:b w:val="false"/>
          <w:i w:val="false"/>
          <w:color w:val="000000"/>
          <w:sz w:val="28"/>
        </w:rPr>
        <w:t xml:space="preserve">
      8. Мемлекеттік қызмет көрсету тәртібі туралы ақпарат әкімдіктің </w:t>
      </w:r>
      <w:r>
        <w:rPr>
          <w:rFonts w:ascii="Times New Roman"/>
          <w:b w:val="false"/>
          <w:i w:val="false"/>
          <w:color w:val="000000"/>
          <w:sz w:val="28"/>
          <w:u w:val="single"/>
        </w:rPr>
        <w:t>www.almaty.kz</w:t>
      </w:r>
      <w:r>
        <w:rPr>
          <w:rFonts w:ascii="Times New Roman"/>
          <w:b w:val="false"/>
          <w:i w:val="false"/>
          <w:color w:val="000000"/>
          <w:sz w:val="28"/>
        </w:rPr>
        <w:t xml:space="preserve"> интернет-ресурсында орналастырылады.</w:t>
      </w:r>
      <w:r>
        <w:br/>
      </w:r>
      <w:r>
        <w:rPr>
          <w:rFonts w:ascii="Times New Roman"/>
          <w:b w:val="false"/>
          <w:i w:val="false"/>
          <w:color w:val="000000"/>
          <w:sz w:val="28"/>
        </w:rPr>
        <w:t>
      9. Мемлекеттік қызметті алу үшін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әкімдікке тапсырылады. Ғимаратта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Әкімдік кеңсесінің қызметкері түскен құжаттарды қарайды және құжаттар топтамасын Алматы қаласының әкіміне 1 (бір) жұмыс күні ішінде тапсырады;</w:t>
      </w:r>
      <w:r>
        <w:br/>
      </w:r>
      <w:r>
        <w:rPr>
          <w:rFonts w:ascii="Times New Roman"/>
          <w:b w:val="false"/>
          <w:i w:val="false"/>
          <w:color w:val="000000"/>
          <w:sz w:val="28"/>
        </w:rPr>
        <w:t>
      Алматы қаласының әкімі немесе оның орнындағы тұлға құжаттарды қарайды және бұрыштама қояды. Кеңсе қызметкері құжаттарды келесі жұмыс күні ішінде уәкілетті органға тапсырады.</w:t>
      </w:r>
      <w:r>
        <w:br/>
      </w:r>
      <w:r>
        <w:rPr>
          <w:rFonts w:ascii="Times New Roman"/>
          <w:b w:val="false"/>
          <w:i w:val="false"/>
          <w:color w:val="000000"/>
          <w:sz w:val="28"/>
        </w:rPr>
        <w:t>
      Уәкілетті орган басшысы түскен құжаттарды қарайды және жауапты маманға береді (уәкілетті органға түскен жұмыс күнінің ішінде).</w:t>
      </w:r>
      <w:r>
        <w:br/>
      </w:r>
      <w:r>
        <w:rPr>
          <w:rFonts w:ascii="Times New Roman"/>
          <w:b w:val="false"/>
          <w:i w:val="false"/>
          <w:color w:val="000000"/>
          <w:sz w:val="28"/>
        </w:rPr>
        <w:t>
      Уәкілетті органның жауапты маманы түскен құжаттардың заңнамаға сәйкестігін тексереді, ерекше қорғалатын табиғи аумақтардың жерi мен орман қорының жері саласындағы уәкілетті органға келісу үшін жібереді;</w:t>
      </w:r>
      <w:r>
        <w:br/>
      </w:r>
      <w:r>
        <w:rPr>
          <w:rFonts w:ascii="Times New Roman"/>
          <w:b w:val="false"/>
          <w:i w:val="false"/>
          <w:color w:val="000000"/>
          <w:sz w:val="28"/>
        </w:rPr>
        <w:t>
      Келісім алынғаннан кейін әкімдіктің іздестіру жұмыстарын жүргізу үшін жер учаскесін пайдалануға рұқсат беру немесе бас тарту туралы шешімінің жобасы дайындалады және әкімдікке рұқсат беру немесе бас тарту туралы шешім қабылдау үшін 3 (үш) жұмыс күні ішінде жібереді;</w:t>
      </w:r>
      <w:r>
        <w:br/>
      </w:r>
      <w:r>
        <w:rPr>
          <w:rFonts w:ascii="Times New Roman"/>
          <w:b w:val="false"/>
          <w:i w:val="false"/>
          <w:color w:val="000000"/>
          <w:sz w:val="28"/>
        </w:rPr>
        <w:t>
      Әкімдік іздестіру жұмыстарын жүргізу үшін жер учаскесін пайдалануға рұқсат беру немесе бас тарту туралы шешімді 3 (үш) жұмыс күні ішінде қабылдайды;</w:t>
      </w:r>
      <w:r>
        <w:br/>
      </w:r>
      <w:r>
        <w:rPr>
          <w:rFonts w:ascii="Times New Roman"/>
          <w:b w:val="false"/>
          <w:i w:val="false"/>
          <w:color w:val="000000"/>
          <w:sz w:val="28"/>
        </w:rPr>
        <w:t>
      Әкімдік іздестіру жұмыстарын жүргізу үшін жер учаскесін пайдалануға рұқсат беру немесе бас тарту туралы шешімнің көшірмесін мемлекеттік қызметті алушыға 1 (бір) жұмыс күні ішінде жібереді.</w:t>
      </w:r>
      <w:r>
        <w:br/>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мемлекеттік қызмет алушы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 тапсырған сәттен бастап күнтізбелік – 10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11.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уәкілетті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Егер әкімдік белгіленген мерзімде мемлекеттік қызметті алушыға рұқсат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Егер мемлекеттік қызмет алушы құжаттарды алуға мерзімінде келмеген жағдайда, әкімдік оларды 6 ай бойы сақтауды қамтамасыз етеді.</w:t>
      </w:r>
    </w:p>
    <w:bookmarkEnd w:id="66"/>
    <w:bookmarkStart w:name="z76" w:id="6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67"/>
    <w:bookmarkStart w:name="z77" w:id="68"/>
    <w:p>
      <w:pPr>
        <w:spacing w:after="0"/>
        <w:ind w:left="0"/>
        <w:jc w:val="both"/>
      </w:pPr>
      <w:r>
        <w:rPr>
          <w:rFonts w:ascii="Times New Roman"/>
          <w:b w:val="false"/>
          <w:i w:val="false"/>
          <w:color w:val="000000"/>
          <w:sz w:val="28"/>
        </w:rPr>
        <w:t>
      12. Әкімдіктің кеңсе қызметкері мемлекеттік қызмет алушыға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келесі құжаттарды ұсыну қажет:</w:t>
      </w:r>
      <w:r>
        <w:br/>
      </w:r>
      <w:r>
        <w:rPr>
          <w:rFonts w:ascii="Times New Roman"/>
          <w:b w:val="false"/>
          <w:i w:val="false"/>
          <w:color w:val="000000"/>
          <w:sz w:val="28"/>
        </w:rPr>
        <w:t>
      «Іздестіру жұмыстарын жүргізу үшін жер учаскесін пайдалануға рұқсат беру» мемлекеттік қызмет стандартының (бұдан әрі – стандарт)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мерзімдерін, орналасқан жері мен көлемі көрсетілген және заңды тұлғадан өтініш;</w:t>
      </w:r>
      <w:r>
        <w:br/>
      </w:r>
      <w:r>
        <w:rPr>
          <w:rFonts w:ascii="Times New Roman"/>
          <w:b w:val="false"/>
          <w:i w:val="false"/>
          <w:color w:val="000000"/>
          <w:sz w:val="28"/>
        </w:rPr>
        <w:t>
      заңды тұлға ретінде өтініш берушінің мемлекеттік тіркеу туралы куәлігінің көшірмесі – заңды тұлға үшін;</w:t>
      </w:r>
      <w:r>
        <w:br/>
      </w:r>
      <w:r>
        <w:rPr>
          <w:rFonts w:ascii="Times New Roman"/>
          <w:b w:val="false"/>
          <w:i w:val="false"/>
          <w:color w:val="000000"/>
          <w:sz w:val="28"/>
        </w:rPr>
        <w:t>
      жеке басын куәландыратын құжаттың көшірмесі – жеке тұлға үшін;</w:t>
      </w:r>
      <w:r>
        <w:br/>
      </w:r>
      <w:r>
        <w:rPr>
          <w:rFonts w:ascii="Times New Roman"/>
          <w:b w:val="false"/>
          <w:i w:val="false"/>
          <w:color w:val="000000"/>
          <w:sz w:val="28"/>
        </w:rPr>
        <w:t>
      жеке кәсіпкер ретінде өтініш берушінің мемлекеттік тіркеу туралы куәлігінің көшірмесі – жеке кәсіпкер үшін;</w:t>
      </w:r>
      <w:r>
        <w:br/>
      </w:r>
      <w:r>
        <w:rPr>
          <w:rFonts w:ascii="Times New Roman"/>
          <w:b w:val="false"/>
          <w:i w:val="false"/>
          <w:color w:val="000000"/>
          <w:sz w:val="28"/>
        </w:rPr>
        <w:t>
      іздестіру жұмыстарын жүргізуге тапсырманың көшірмесі;</w:t>
      </w:r>
      <w:r>
        <w:br/>
      </w:r>
      <w:r>
        <w:rPr>
          <w:rFonts w:ascii="Times New Roman"/>
          <w:b w:val="false"/>
          <w:i w:val="false"/>
          <w:color w:val="000000"/>
          <w:sz w:val="28"/>
        </w:rPr>
        <w:t>
      іздестіру жұмыстарын жүргізу аймағының жоспары (сызбасы);</w:t>
      </w:r>
      <w:r>
        <w:br/>
      </w:r>
      <w:r>
        <w:rPr>
          <w:rFonts w:ascii="Times New Roman"/>
          <w:b w:val="false"/>
          <w:i w:val="false"/>
          <w:color w:val="000000"/>
          <w:sz w:val="28"/>
        </w:rPr>
        <w:t>
      мемлекеттік қызметті алушы бекіткен іздестіру жұмыстарын жүргізу бойынша графигі;</w:t>
      </w:r>
      <w:r>
        <w:br/>
      </w:r>
      <w:r>
        <w:rPr>
          <w:rFonts w:ascii="Times New Roman"/>
          <w:b w:val="false"/>
          <w:i w:val="false"/>
          <w:color w:val="000000"/>
          <w:sz w:val="28"/>
        </w:rPr>
        <w:t>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14. Мемлекеттік қызмет көрсету үдерісінің сипаттамасы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Алматы қаласы әкімдігінің мемлекеттік қызметті көрсету реттілігі мен өзара байланысының сипаттамасы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68"/>
    <w:bookmarkStart w:name="z78" w:id="69"/>
    <w:p>
      <w:pPr>
        <w:spacing w:after="0"/>
        <w:ind w:left="0"/>
        <w:jc w:val="left"/>
      </w:pPr>
      <w:r>
        <w:rPr>
          <w:rFonts w:ascii="Times New Roman"/>
          <w:b/>
          <w:i w:val="false"/>
          <w:color w:val="000000"/>
        </w:rPr>
        <w:t xml:space="preserve"> 
6. Мемлекеттік қызметтер көрсететін</w:t>
      </w:r>
      <w:r>
        <w:br/>
      </w:r>
      <w:r>
        <w:rPr>
          <w:rFonts w:ascii="Times New Roman"/>
          <w:b/>
          <w:i w:val="false"/>
          <w:color w:val="000000"/>
        </w:rPr>
        <w:t>
лауазымды тұлғалардың жауапкершілігі</w:t>
      </w:r>
    </w:p>
    <w:bookmarkEnd w:id="69"/>
    <w:bookmarkStart w:name="z79" w:id="70"/>
    <w:p>
      <w:pPr>
        <w:spacing w:after="0"/>
        <w:ind w:left="0"/>
        <w:jc w:val="both"/>
      </w:pPr>
      <w:r>
        <w:rPr>
          <w:rFonts w:ascii="Times New Roman"/>
          <w:b w:val="false"/>
          <w:i w:val="false"/>
          <w:color w:val="000000"/>
          <w:sz w:val="28"/>
        </w:rPr>
        <w:t>
      16. Мемлекеттік қызмет көрсетуді ұйымдастыруға әкімдік жауапты болады.</w:t>
      </w:r>
      <w:r>
        <w:br/>
      </w:r>
      <w:r>
        <w:rPr>
          <w:rFonts w:ascii="Times New Roman"/>
          <w:b w:val="false"/>
          <w:i w:val="false"/>
          <w:color w:val="000000"/>
          <w:sz w:val="28"/>
        </w:rPr>
        <w:t>
      Мемлекеттік қызмет көрсету нәтижесімен келіспеген жағдайда, мемлекеттік қызметті алушы әкімдіктің мекенжайы мен телефондары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жауапты лауазымды тұлғасына жүгіне алады.</w:t>
      </w:r>
      <w:r>
        <w:br/>
      </w:r>
      <w:r>
        <w:rPr>
          <w:rFonts w:ascii="Times New Roman"/>
          <w:b w:val="false"/>
          <w:i w:val="false"/>
          <w:color w:val="000000"/>
          <w:sz w:val="28"/>
        </w:rPr>
        <w:t>
      17. Уәкілетті орган қызметкерлерінің әрекетіне (әрекетсіздігіне) шағымдану тәртібін түсіндіру және шағым дайындауға жәрдемдесу үшін мемлекеттік қызметті алушы әкімдіктің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мекенжайлары мен телефондары көрсетілген жауапты лауазымды тұлғасына жүгіне алады.</w:t>
      </w:r>
    </w:p>
    <w:bookmarkEnd w:id="70"/>
    <w:bookmarkStart w:name="z80" w:id="71"/>
    <w:p>
      <w:pPr>
        <w:spacing w:after="0"/>
        <w:ind w:left="0"/>
        <w:jc w:val="both"/>
      </w:pPr>
      <w:r>
        <w:rPr>
          <w:rFonts w:ascii="Times New Roman"/>
          <w:b w:val="false"/>
          <w:i w:val="false"/>
          <w:color w:val="000000"/>
          <w:sz w:val="28"/>
        </w:rPr>
        <w:t>
1-қосымша</w:t>
      </w:r>
    </w:p>
    <w:bookmarkEnd w:id="71"/>
    <w:bookmarkStart w:name="z81" w:id="72"/>
    <w:p>
      <w:pPr>
        <w:spacing w:after="0"/>
        <w:ind w:left="0"/>
        <w:jc w:val="left"/>
      </w:pPr>
      <w:r>
        <w:rPr>
          <w:rFonts w:ascii="Times New Roman"/>
          <w:b/>
          <w:i w:val="false"/>
          <w:color w:val="000000"/>
        </w:rPr>
        <w:t xml:space="preserve"> 
«Іздестіру жұмыстарын жүргізу үшін жер учаскесін</w:t>
      </w:r>
      <w:r>
        <w:br/>
      </w:r>
      <w:r>
        <w:rPr>
          <w:rFonts w:ascii="Times New Roman"/>
          <w:b/>
          <w:i w:val="false"/>
          <w:color w:val="000000"/>
        </w:rPr>
        <w:t>
пайдалануға рұқсат беру» мемлекеттiк қызметін көрсету бойынша</w:t>
      </w:r>
      <w:r>
        <w:br/>
      </w:r>
      <w:r>
        <w:rPr>
          <w:rFonts w:ascii="Times New Roman"/>
          <w:b/>
          <w:i w:val="false"/>
          <w:color w:val="000000"/>
        </w:rPr>
        <w:t>
жергілікті атқарушы органның байланыс деректері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013"/>
        <w:gridCol w:w="2673"/>
        <w:gridCol w:w="2273"/>
        <w:gridCol w:w="269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жерi,</w:t>
            </w:r>
            <w:r>
              <w:br/>
            </w:r>
            <w:r>
              <w:rPr>
                <w:rFonts w:ascii="Times New Roman"/>
                <w:b w:val="false"/>
                <w:i w:val="false"/>
                <w:color w:val="000000"/>
                <w:sz w:val="20"/>
              </w:rPr>
              <w:t>
мекенжайы,</w:t>
            </w:r>
            <w:r>
              <w:br/>
            </w:r>
            <w:r>
              <w:rPr>
                <w:rFonts w:ascii="Times New Roman"/>
                <w:b w:val="false"/>
                <w:i w:val="false"/>
                <w:color w:val="000000"/>
                <w:sz w:val="20"/>
              </w:rPr>
              <w:t>
электрондық</w:t>
            </w:r>
            <w:r>
              <w:br/>
            </w:r>
            <w:r>
              <w:rPr>
                <w:rFonts w:ascii="Times New Roman"/>
                <w:b w:val="false"/>
                <w:i w:val="false"/>
                <w:color w:val="000000"/>
                <w:sz w:val="20"/>
              </w:rPr>
              <w:t>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қызметтi</w:t>
            </w:r>
            <w:r>
              <w:br/>
            </w:r>
            <w:r>
              <w:rPr>
                <w:rFonts w:ascii="Times New Roman"/>
                <w:b w:val="false"/>
                <w:i w:val="false"/>
                <w:color w:val="000000"/>
                <w:sz w:val="20"/>
              </w:rPr>
              <w:t>
көрсетуге</w:t>
            </w:r>
            <w:r>
              <w:br/>
            </w:r>
            <w:r>
              <w:rPr>
                <w:rFonts w:ascii="Times New Roman"/>
                <w:b w:val="false"/>
                <w:i w:val="false"/>
                <w:color w:val="000000"/>
                <w:sz w:val="20"/>
              </w:rPr>
              <w:t>
жауапты тұлға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Республика</w:t>
            </w:r>
            <w:r>
              <w:br/>
            </w:r>
            <w:r>
              <w:rPr>
                <w:rFonts w:ascii="Times New Roman"/>
                <w:b w:val="false"/>
                <w:i w:val="false"/>
                <w:color w:val="000000"/>
                <w:sz w:val="20"/>
              </w:rPr>
              <w:t>
алаңы, 4</w:t>
            </w:r>
            <w:r>
              <w:br/>
            </w:r>
            <w:r>
              <w:rPr>
                <w:rFonts w:ascii="Times New Roman"/>
                <w:b w:val="false"/>
                <w:i w:val="false"/>
                <w:color w:val="000000"/>
                <w:sz w:val="20"/>
              </w:rPr>
              <w:t>
meiram@a-a.kz</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қызметтер</w:t>
            </w:r>
            <w:r>
              <w:br/>
            </w:r>
            <w:r>
              <w:rPr>
                <w:rFonts w:ascii="Times New Roman"/>
                <w:b w:val="false"/>
                <w:i w:val="false"/>
                <w:color w:val="000000"/>
                <w:sz w:val="20"/>
              </w:rPr>
              <w:t>
көрсету</w:t>
            </w:r>
            <w:r>
              <w:br/>
            </w:r>
            <w:r>
              <w:rPr>
                <w:rFonts w:ascii="Times New Roman"/>
                <w:b w:val="false"/>
                <w:i w:val="false"/>
                <w:color w:val="000000"/>
                <w:sz w:val="20"/>
              </w:rPr>
              <w:t>
сапасының</w:t>
            </w:r>
            <w:r>
              <w:br/>
            </w:r>
            <w:r>
              <w:rPr>
                <w:rFonts w:ascii="Times New Roman"/>
                <w:b w:val="false"/>
                <w:i w:val="false"/>
                <w:color w:val="000000"/>
                <w:sz w:val="20"/>
              </w:rPr>
              <w:t>
сақталуын</w:t>
            </w:r>
            <w:r>
              <w:br/>
            </w:r>
            <w:r>
              <w:rPr>
                <w:rFonts w:ascii="Times New Roman"/>
                <w:b w:val="false"/>
                <w:i w:val="false"/>
                <w:color w:val="000000"/>
                <w:sz w:val="20"/>
              </w:rPr>
              <w:t>
бақылау</w:t>
            </w:r>
            <w:r>
              <w:br/>
            </w:r>
            <w:r>
              <w:rPr>
                <w:rFonts w:ascii="Times New Roman"/>
                <w:b w:val="false"/>
                <w:i w:val="false"/>
                <w:color w:val="000000"/>
                <w:sz w:val="20"/>
              </w:rPr>
              <w:t>
бөлімінің</w:t>
            </w:r>
            <w:r>
              <w:br/>
            </w:r>
            <w:r>
              <w:rPr>
                <w:rFonts w:ascii="Times New Roman"/>
                <w:b w:val="false"/>
                <w:i w:val="false"/>
                <w:color w:val="000000"/>
                <w:sz w:val="20"/>
              </w:rPr>
              <w:t>
меңгерушісі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272-24-02,</w:t>
            </w:r>
            <w:r>
              <w:br/>
            </w:r>
            <w:r>
              <w:rPr>
                <w:rFonts w:ascii="Times New Roman"/>
                <w:b w:val="false"/>
                <w:i w:val="false"/>
                <w:color w:val="000000"/>
                <w:sz w:val="20"/>
              </w:rPr>
              <w:t>
ф. 272-24-02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r>
              <w:br/>
            </w:r>
            <w:r>
              <w:rPr>
                <w:rFonts w:ascii="Times New Roman"/>
                <w:b w:val="false"/>
                <w:i w:val="false"/>
                <w:color w:val="000000"/>
                <w:sz w:val="20"/>
              </w:rPr>
              <w:t>
(сенбі,</w:t>
            </w:r>
            <w:r>
              <w:br/>
            </w:r>
            <w:r>
              <w:rPr>
                <w:rFonts w:ascii="Times New Roman"/>
                <w:b w:val="false"/>
                <w:i w:val="false"/>
                <w:color w:val="000000"/>
                <w:sz w:val="20"/>
              </w:rPr>
              <w:t>
жексенбі)</w:t>
            </w:r>
            <w:r>
              <w:br/>
            </w:r>
            <w:r>
              <w:rPr>
                <w:rFonts w:ascii="Times New Roman"/>
                <w:b w:val="false"/>
                <w:i w:val="false"/>
                <w:color w:val="000000"/>
                <w:sz w:val="20"/>
              </w:rPr>
              <w:t>
және мереке</w:t>
            </w:r>
            <w:r>
              <w:br/>
            </w:r>
            <w:r>
              <w:rPr>
                <w:rFonts w:ascii="Times New Roman"/>
                <w:b w:val="false"/>
                <w:i w:val="false"/>
                <w:color w:val="000000"/>
                <w:sz w:val="20"/>
              </w:rPr>
              <w:t>
күндерін</w:t>
            </w:r>
            <w:r>
              <w:br/>
            </w:r>
            <w:r>
              <w:rPr>
                <w:rFonts w:ascii="Times New Roman"/>
                <w:b w:val="false"/>
                <w:i w:val="false"/>
                <w:color w:val="000000"/>
                <w:sz w:val="20"/>
              </w:rPr>
              <w:t>
қоспағанда,</w:t>
            </w:r>
            <w:r>
              <w:br/>
            </w:r>
            <w:r>
              <w:rPr>
                <w:rFonts w:ascii="Times New Roman"/>
                <w:b w:val="false"/>
                <w:i w:val="false"/>
                <w:color w:val="000000"/>
                <w:sz w:val="20"/>
              </w:rPr>
              <w:t>
күн сайын</w:t>
            </w:r>
            <w:r>
              <w:br/>
            </w:r>
            <w:r>
              <w:rPr>
                <w:rFonts w:ascii="Times New Roman"/>
                <w:b w:val="false"/>
                <w:i w:val="false"/>
                <w:color w:val="000000"/>
                <w:sz w:val="20"/>
              </w:rPr>
              <w:t>
сағ. 9.00</w:t>
            </w:r>
            <w:r>
              <w:br/>
            </w:r>
            <w:r>
              <w:rPr>
                <w:rFonts w:ascii="Times New Roman"/>
                <w:b w:val="false"/>
                <w:i w:val="false"/>
                <w:color w:val="000000"/>
                <w:sz w:val="20"/>
              </w:rPr>
              <w:t>
бастап сағ.</w:t>
            </w:r>
            <w:r>
              <w:br/>
            </w:r>
            <w:r>
              <w:rPr>
                <w:rFonts w:ascii="Times New Roman"/>
                <w:b w:val="false"/>
                <w:i w:val="false"/>
                <w:color w:val="000000"/>
                <w:sz w:val="20"/>
              </w:rPr>
              <w:t>
18.00 дейін,</w:t>
            </w:r>
            <w:r>
              <w:br/>
            </w:r>
            <w:r>
              <w:rPr>
                <w:rFonts w:ascii="Times New Roman"/>
                <w:b w:val="false"/>
                <w:i w:val="false"/>
                <w:color w:val="000000"/>
                <w:sz w:val="20"/>
              </w:rPr>
              <w:t>
түскі үзіліс</w:t>
            </w:r>
            <w:r>
              <w:br/>
            </w:r>
            <w:r>
              <w:rPr>
                <w:rFonts w:ascii="Times New Roman"/>
                <w:b w:val="false"/>
                <w:i w:val="false"/>
                <w:color w:val="000000"/>
                <w:sz w:val="20"/>
              </w:rPr>
              <w:t>
сағ. 13.00</w:t>
            </w:r>
            <w:r>
              <w:br/>
            </w:r>
            <w:r>
              <w:rPr>
                <w:rFonts w:ascii="Times New Roman"/>
                <w:b w:val="false"/>
                <w:i w:val="false"/>
                <w:color w:val="000000"/>
                <w:sz w:val="20"/>
              </w:rPr>
              <w:t>
бастап сағ.</w:t>
            </w:r>
            <w:r>
              <w:br/>
            </w:r>
            <w:r>
              <w:rPr>
                <w:rFonts w:ascii="Times New Roman"/>
                <w:b w:val="false"/>
                <w:i w:val="false"/>
                <w:color w:val="000000"/>
                <w:sz w:val="20"/>
              </w:rPr>
              <w:t>
14.00 дейін</w:t>
            </w:r>
          </w:p>
        </w:tc>
      </w:tr>
    </w:tbl>
    <w:bookmarkStart w:name="z82" w:id="73"/>
    <w:p>
      <w:pPr>
        <w:spacing w:after="0"/>
        <w:ind w:left="0"/>
        <w:jc w:val="both"/>
      </w:pPr>
      <w:r>
        <w:rPr>
          <w:rFonts w:ascii="Times New Roman"/>
          <w:b w:val="false"/>
          <w:i w:val="false"/>
          <w:color w:val="000000"/>
          <w:sz w:val="28"/>
        </w:rPr>
        <w:t>
2-қосымша</w:t>
      </w:r>
    </w:p>
    <w:bookmarkEnd w:id="73"/>
    <w:bookmarkStart w:name="z83" w:id="74"/>
    <w:p>
      <w:pPr>
        <w:spacing w:after="0"/>
        <w:ind w:left="0"/>
        <w:jc w:val="left"/>
      </w:pPr>
      <w:r>
        <w:rPr>
          <w:rFonts w:ascii="Times New Roman"/>
          <w:b/>
          <w:i w:val="false"/>
          <w:color w:val="000000"/>
        </w:rPr>
        <w:t xml:space="preserve"> 
Іздестіру жұмыстарын жүргізу үшін жер учаскесін</w:t>
      </w:r>
      <w:r>
        <w:br/>
      </w:r>
      <w:r>
        <w:rPr>
          <w:rFonts w:ascii="Times New Roman"/>
          <w:b/>
          <w:i w:val="false"/>
          <w:color w:val="000000"/>
        </w:rPr>
        <w:t>
пайдалануға рұқсат беру іс-әрекеттерінің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812"/>
        <w:gridCol w:w="2349"/>
        <w:gridCol w:w="2176"/>
        <w:gridCol w:w="2178"/>
        <w:gridCol w:w="2176"/>
        <w:gridCol w:w="1772"/>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 барысы, ағыны)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дық-</w:t>
            </w:r>
            <w:r>
              <w:br/>
            </w:r>
            <w:r>
              <w:rPr>
                <w:rFonts w:ascii="Times New Roman"/>
                <w:b w:val="false"/>
                <w:i w:val="false"/>
                <w:color w:val="000000"/>
                <w:sz w:val="20"/>
              </w:rPr>
              <w:t>
функцио-</w:t>
            </w:r>
            <w:r>
              <w:br/>
            </w:r>
            <w:r>
              <w:rPr>
                <w:rFonts w:ascii="Times New Roman"/>
                <w:b w:val="false"/>
                <w:i w:val="false"/>
                <w:color w:val="000000"/>
                <w:sz w:val="20"/>
              </w:rPr>
              <w:t>
налды</w:t>
            </w:r>
            <w:r>
              <w:br/>
            </w:r>
            <w:r>
              <w:rPr>
                <w:rFonts w:ascii="Times New Roman"/>
                <w:b w:val="false"/>
                <w:i w:val="false"/>
                <w:color w:val="000000"/>
                <w:sz w:val="20"/>
              </w:rPr>
              <w:t>
бірліктер</w:t>
            </w:r>
            <w:r>
              <w:br/>
            </w:r>
            <w:r>
              <w:rPr>
                <w:rFonts w:ascii="Times New Roman"/>
                <w:b w:val="false"/>
                <w:i w:val="false"/>
                <w:color w:val="000000"/>
                <w:sz w:val="20"/>
              </w:rPr>
              <w:t>
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w:t>
            </w:r>
            <w:r>
              <w:br/>
            </w:r>
            <w:r>
              <w:rPr>
                <w:rFonts w:ascii="Times New Roman"/>
                <w:b w:val="false"/>
                <w:i w:val="false"/>
                <w:color w:val="000000"/>
                <w:sz w:val="20"/>
              </w:rPr>
              <w:t>
әкімдігі</w:t>
            </w:r>
            <w:r>
              <w:br/>
            </w:r>
            <w:r>
              <w:rPr>
                <w:rFonts w:ascii="Times New Roman"/>
                <w:b w:val="false"/>
                <w:i w:val="false"/>
                <w:color w:val="000000"/>
                <w:sz w:val="20"/>
              </w:rPr>
              <w:t>
кеңсесінің</w:t>
            </w:r>
            <w:r>
              <w:br/>
            </w:r>
            <w:r>
              <w:rPr>
                <w:rFonts w:ascii="Times New Roman"/>
                <w:b w:val="false"/>
                <w:i w:val="false"/>
                <w:color w:val="000000"/>
                <w:sz w:val="20"/>
              </w:rPr>
              <w:t>
қызметкері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қаласының</w:t>
            </w:r>
            <w:r>
              <w:br/>
            </w:r>
            <w:r>
              <w:rPr>
                <w:rFonts w:ascii="Times New Roman"/>
                <w:b w:val="false"/>
                <w:i w:val="false"/>
                <w:color w:val="000000"/>
                <w:sz w:val="20"/>
              </w:rPr>
              <w:t>
әкімі</w:t>
            </w:r>
            <w:r>
              <w:br/>
            </w:r>
            <w:r>
              <w:rPr>
                <w:rFonts w:ascii="Times New Roman"/>
                <w:b w:val="false"/>
                <w:i w:val="false"/>
                <w:color w:val="000000"/>
                <w:sz w:val="20"/>
              </w:rPr>
              <w:t>
немесе оның</w:t>
            </w:r>
            <w:r>
              <w:br/>
            </w:r>
            <w:r>
              <w:rPr>
                <w:rFonts w:ascii="Times New Roman"/>
                <w:b w:val="false"/>
                <w:i w:val="false"/>
                <w:color w:val="000000"/>
                <w:sz w:val="20"/>
              </w:rPr>
              <w:t>
орнындағы</w:t>
            </w:r>
            <w:r>
              <w:br/>
            </w:r>
            <w:r>
              <w:rPr>
                <w:rFonts w:ascii="Times New Roman"/>
                <w:b w:val="false"/>
                <w:i w:val="false"/>
                <w:color w:val="000000"/>
                <w:sz w:val="20"/>
              </w:rPr>
              <w:t>
тұлға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орындаушысы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w:t>
            </w:r>
            <w:r>
              <w:br/>
            </w:r>
            <w:r>
              <w:rPr>
                <w:rFonts w:ascii="Times New Roman"/>
                <w:b w:val="false"/>
                <w:i w:val="false"/>
                <w:color w:val="000000"/>
                <w:sz w:val="20"/>
              </w:rPr>
              <w:t>
ның</w:t>
            </w:r>
            <w:r>
              <w:br/>
            </w:r>
            <w:r>
              <w:rPr>
                <w:rFonts w:ascii="Times New Roman"/>
                <w:b w:val="false"/>
                <w:i w:val="false"/>
                <w:color w:val="000000"/>
                <w:sz w:val="20"/>
              </w:rPr>
              <w:t>
әкімдігі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шараның,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тапсырған</w:t>
            </w:r>
            <w:r>
              <w:br/>
            </w:r>
            <w:r>
              <w:rPr>
                <w:rFonts w:ascii="Times New Roman"/>
                <w:b w:val="false"/>
                <w:i w:val="false"/>
                <w:color w:val="000000"/>
                <w:sz w:val="20"/>
              </w:rPr>
              <w:t>
құжаттарды</w:t>
            </w:r>
            <w:r>
              <w:br/>
            </w:r>
            <w:r>
              <w:rPr>
                <w:rFonts w:ascii="Times New Roman"/>
                <w:b w:val="false"/>
                <w:i w:val="false"/>
                <w:color w:val="000000"/>
                <w:sz w:val="20"/>
              </w:rPr>
              <w:t>
тексеру</w:t>
            </w:r>
            <w:r>
              <w:br/>
            </w:r>
            <w:r>
              <w:rPr>
                <w:rFonts w:ascii="Times New Roman"/>
                <w:b w:val="false"/>
                <w:i w:val="false"/>
                <w:color w:val="000000"/>
                <w:sz w:val="20"/>
              </w:rPr>
              <w:t>
және</w:t>
            </w:r>
            <w:r>
              <w:br/>
            </w:r>
            <w:r>
              <w:rPr>
                <w:rFonts w:ascii="Times New Roman"/>
                <w:b w:val="false"/>
                <w:i w:val="false"/>
                <w:color w:val="000000"/>
                <w:sz w:val="20"/>
              </w:rPr>
              <w:t>
қабылдау.</w:t>
            </w:r>
            <w:r>
              <w:br/>
            </w:r>
            <w:r>
              <w:rPr>
                <w:rFonts w:ascii="Times New Roman"/>
                <w:b w:val="false"/>
                <w:i w:val="false"/>
                <w:color w:val="000000"/>
                <w:sz w:val="20"/>
              </w:rPr>
              <w:t>
Тіркеу және</w:t>
            </w:r>
            <w:r>
              <w:br/>
            </w:r>
            <w:r>
              <w:rPr>
                <w:rFonts w:ascii="Times New Roman"/>
                <w:b w:val="false"/>
                <w:i w:val="false"/>
                <w:color w:val="000000"/>
                <w:sz w:val="20"/>
              </w:rPr>
              <w:t>
құжаттарды</w:t>
            </w:r>
            <w:r>
              <w:br/>
            </w:r>
            <w:r>
              <w:rPr>
                <w:rFonts w:ascii="Times New Roman"/>
                <w:b w:val="false"/>
                <w:i w:val="false"/>
                <w:color w:val="000000"/>
                <w:sz w:val="20"/>
              </w:rPr>
              <w:t>
қабылдаған-</w:t>
            </w:r>
            <w:r>
              <w:br/>
            </w:r>
            <w:r>
              <w:rPr>
                <w:rFonts w:ascii="Times New Roman"/>
                <w:b w:val="false"/>
                <w:i w:val="false"/>
                <w:color w:val="000000"/>
                <w:sz w:val="20"/>
              </w:rPr>
              <w:t>
дығы туралы</w:t>
            </w:r>
            <w:r>
              <w:br/>
            </w:r>
            <w:r>
              <w:rPr>
                <w:rFonts w:ascii="Times New Roman"/>
                <w:b w:val="false"/>
                <w:i w:val="false"/>
                <w:color w:val="000000"/>
                <w:sz w:val="20"/>
              </w:rPr>
              <w:t>
қолхат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 және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заңнамаға</w:t>
            </w:r>
            <w:r>
              <w:br/>
            </w:r>
            <w:r>
              <w:rPr>
                <w:rFonts w:ascii="Times New Roman"/>
                <w:b w:val="false"/>
                <w:i w:val="false"/>
                <w:color w:val="000000"/>
                <w:sz w:val="20"/>
              </w:rPr>
              <w:t>
сәйкестігін</w:t>
            </w:r>
            <w:r>
              <w:br/>
            </w:r>
            <w:r>
              <w:rPr>
                <w:rFonts w:ascii="Times New Roman"/>
                <w:b w:val="false"/>
                <w:i w:val="false"/>
                <w:color w:val="000000"/>
                <w:sz w:val="20"/>
              </w:rPr>
              <w:t>
қарау,</w:t>
            </w:r>
            <w:r>
              <w:br/>
            </w:r>
            <w:r>
              <w:rPr>
                <w:rFonts w:ascii="Times New Roman"/>
                <w:b w:val="false"/>
                <w:i w:val="false"/>
                <w:color w:val="000000"/>
                <w:sz w:val="20"/>
              </w:rPr>
              <w:t>
толықтығын</w:t>
            </w:r>
            <w:r>
              <w:br/>
            </w:r>
            <w:r>
              <w:rPr>
                <w:rFonts w:ascii="Times New Roman"/>
                <w:b w:val="false"/>
                <w:i w:val="false"/>
                <w:color w:val="000000"/>
                <w:sz w:val="20"/>
              </w:rPr>
              <w:t>
тексеру.</w:t>
            </w:r>
            <w:r>
              <w:br/>
            </w:r>
            <w:r>
              <w:rPr>
                <w:rFonts w:ascii="Times New Roman"/>
                <w:b w:val="false"/>
                <w:i w:val="false"/>
                <w:color w:val="000000"/>
                <w:sz w:val="20"/>
              </w:rPr>
              <w:t>
Тиісті</w:t>
            </w:r>
            <w:r>
              <w:br/>
            </w:r>
            <w:r>
              <w:rPr>
                <w:rFonts w:ascii="Times New Roman"/>
                <w:b w:val="false"/>
                <w:i w:val="false"/>
                <w:color w:val="000000"/>
                <w:sz w:val="20"/>
              </w:rPr>
              <w:t>
уәкілетті</w:t>
            </w:r>
            <w:r>
              <w:br/>
            </w:r>
            <w:r>
              <w:rPr>
                <w:rFonts w:ascii="Times New Roman"/>
                <w:b w:val="false"/>
                <w:i w:val="false"/>
                <w:color w:val="000000"/>
                <w:sz w:val="20"/>
              </w:rPr>
              <w:t>
органдарға</w:t>
            </w:r>
            <w:r>
              <w:br/>
            </w:r>
            <w:r>
              <w:rPr>
                <w:rFonts w:ascii="Times New Roman"/>
                <w:b w:val="false"/>
                <w:i w:val="false"/>
                <w:color w:val="000000"/>
                <w:sz w:val="20"/>
              </w:rPr>
              <w:t>
келісімге</w:t>
            </w:r>
            <w:r>
              <w:br/>
            </w:r>
            <w:r>
              <w:rPr>
                <w:rFonts w:ascii="Times New Roman"/>
                <w:b w:val="false"/>
                <w:i w:val="false"/>
                <w:color w:val="000000"/>
                <w:sz w:val="20"/>
              </w:rPr>
              <w:t>
жіберу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w:t>
            </w:r>
            <w:r>
              <w:br/>
            </w:r>
            <w:r>
              <w:rPr>
                <w:rFonts w:ascii="Times New Roman"/>
                <w:b w:val="false"/>
                <w:i w:val="false"/>
                <w:color w:val="000000"/>
                <w:sz w:val="20"/>
              </w:rPr>
              <w:t>
ру жұ-</w:t>
            </w:r>
            <w:r>
              <w:br/>
            </w:r>
            <w:r>
              <w:rPr>
                <w:rFonts w:ascii="Times New Roman"/>
                <w:b w:val="false"/>
                <w:i w:val="false"/>
                <w:color w:val="000000"/>
                <w:sz w:val="20"/>
              </w:rPr>
              <w:t>
мыстарын</w:t>
            </w:r>
            <w:r>
              <w:br/>
            </w:r>
            <w:r>
              <w:rPr>
                <w:rFonts w:ascii="Times New Roman"/>
                <w:b w:val="false"/>
                <w:i w:val="false"/>
                <w:color w:val="000000"/>
                <w:sz w:val="20"/>
              </w:rPr>
              <w:t>
жүргізу</w:t>
            </w:r>
            <w:r>
              <w:br/>
            </w:r>
            <w:r>
              <w:rPr>
                <w:rFonts w:ascii="Times New Roman"/>
                <w:b w:val="false"/>
                <w:i w:val="false"/>
                <w:color w:val="000000"/>
                <w:sz w:val="20"/>
              </w:rPr>
              <w:t>
үшін жер</w:t>
            </w:r>
            <w:r>
              <w:br/>
            </w:r>
            <w:r>
              <w:rPr>
                <w:rFonts w:ascii="Times New Roman"/>
                <w:b w:val="false"/>
                <w:i w:val="false"/>
                <w:color w:val="000000"/>
                <w:sz w:val="20"/>
              </w:rPr>
              <w:t>
учаске-</w:t>
            </w:r>
            <w:r>
              <w:br/>
            </w:r>
            <w:r>
              <w:rPr>
                <w:rFonts w:ascii="Times New Roman"/>
                <w:b w:val="false"/>
                <w:i w:val="false"/>
                <w:color w:val="000000"/>
                <w:sz w:val="20"/>
              </w:rPr>
              <w:t>
сін пай-</w:t>
            </w:r>
            <w:r>
              <w:br/>
            </w:r>
            <w:r>
              <w:rPr>
                <w:rFonts w:ascii="Times New Roman"/>
                <w:b w:val="false"/>
                <w:i w:val="false"/>
                <w:color w:val="000000"/>
                <w:sz w:val="20"/>
              </w:rPr>
              <w:t>
далануға</w:t>
            </w:r>
            <w:r>
              <w:br/>
            </w:r>
            <w:r>
              <w:rPr>
                <w:rFonts w:ascii="Times New Roman"/>
                <w:b w:val="false"/>
                <w:i w:val="false"/>
                <w:color w:val="000000"/>
                <w:sz w:val="20"/>
              </w:rPr>
              <w:t>
рұқсат</w:t>
            </w:r>
            <w:r>
              <w:br/>
            </w:r>
            <w:r>
              <w:rPr>
                <w:rFonts w:ascii="Times New Roman"/>
                <w:b w:val="false"/>
                <w:i w:val="false"/>
                <w:color w:val="000000"/>
                <w:sz w:val="20"/>
              </w:rPr>
              <w:t>
беру</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-нұсқау</w:t>
            </w:r>
            <w:r>
              <w:br/>
            </w:r>
            <w:r>
              <w:rPr>
                <w:rFonts w:ascii="Times New Roman"/>
                <w:b w:val="false"/>
                <w:i w:val="false"/>
                <w:color w:val="000000"/>
                <w:sz w:val="20"/>
              </w:rPr>
              <w:t>
беру</w:t>
            </w:r>
            <w:r>
              <w:br/>
            </w:r>
            <w:r>
              <w:rPr>
                <w:rFonts w:ascii="Times New Roman"/>
                <w:b w:val="false"/>
                <w:i w:val="false"/>
                <w:color w:val="000000"/>
                <w:sz w:val="20"/>
              </w:rPr>
              <w:t>
шешімі)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топтамасын</w:t>
            </w:r>
            <w:r>
              <w:br/>
            </w:r>
            <w:r>
              <w:rPr>
                <w:rFonts w:ascii="Times New Roman"/>
                <w:b w:val="false"/>
                <w:i w:val="false"/>
                <w:color w:val="000000"/>
                <w:sz w:val="20"/>
              </w:rPr>
              <w:t>
әкімге</w:t>
            </w:r>
            <w:r>
              <w:br/>
            </w:r>
            <w:r>
              <w:rPr>
                <w:rFonts w:ascii="Times New Roman"/>
                <w:b w:val="false"/>
                <w:i w:val="false"/>
                <w:color w:val="000000"/>
                <w:sz w:val="20"/>
              </w:rPr>
              <w:t>
немесе оның</w:t>
            </w:r>
            <w:r>
              <w:br/>
            </w:r>
            <w:r>
              <w:rPr>
                <w:rFonts w:ascii="Times New Roman"/>
                <w:b w:val="false"/>
                <w:i w:val="false"/>
                <w:color w:val="000000"/>
                <w:sz w:val="20"/>
              </w:rPr>
              <w:t>
орнындағы</w:t>
            </w:r>
            <w:r>
              <w:br/>
            </w:r>
            <w:r>
              <w:rPr>
                <w:rFonts w:ascii="Times New Roman"/>
                <w:b w:val="false"/>
                <w:i w:val="false"/>
                <w:color w:val="000000"/>
                <w:sz w:val="20"/>
              </w:rPr>
              <w:t>
тұлғаға</w:t>
            </w:r>
            <w:r>
              <w:br/>
            </w:r>
            <w:r>
              <w:rPr>
                <w:rFonts w:ascii="Times New Roman"/>
                <w:b w:val="false"/>
                <w:i w:val="false"/>
                <w:color w:val="000000"/>
                <w:sz w:val="20"/>
              </w:rPr>
              <w:t>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құжаттарды</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(орындаушы-</w:t>
            </w:r>
            <w:r>
              <w:br/>
            </w:r>
            <w:r>
              <w:rPr>
                <w:rFonts w:ascii="Times New Roman"/>
                <w:b w:val="false"/>
                <w:i w:val="false"/>
                <w:color w:val="000000"/>
                <w:sz w:val="20"/>
              </w:rPr>
              <w:t>
ға)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қаласы</w:t>
            </w:r>
            <w:r>
              <w:br/>
            </w:r>
            <w:r>
              <w:rPr>
                <w:rFonts w:ascii="Times New Roman"/>
                <w:b w:val="false"/>
                <w:i w:val="false"/>
                <w:color w:val="000000"/>
                <w:sz w:val="20"/>
              </w:rPr>
              <w:t>
әкімдігінің</w:t>
            </w:r>
            <w:r>
              <w:br/>
            </w:r>
            <w:r>
              <w:rPr>
                <w:rFonts w:ascii="Times New Roman"/>
                <w:b w:val="false"/>
                <w:i w:val="false"/>
                <w:color w:val="000000"/>
                <w:sz w:val="20"/>
              </w:rPr>
              <w:t>
іздестіру</w:t>
            </w:r>
            <w:r>
              <w:br/>
            </w:r>
            <w:r>
              <w:rPr>
                <w:rFonts w:ascii="Times New Roman"/>
                <w:b w:val="false"/>
                <w:i w:val="false"/>
                <w:color w:val="000000"/>
                <w:sz w:val="20"/>
              </w:rPr>
              <w:t>
жұмыстарын</w:t>
            </w:r>
            <w:r>
              <w:br/>
            </w:r>
            <w:r>
              <w:rPr>
                <w:rFonts w:ascii="Times New Roman"/>
                <w:b w:val="false"/>
                <w:i w:val="false"/>
                <w:color w:val="000000"/>
                <w:sz w:val="20"/>
              </w:rPr>
              <w:t>
жүргізу</w:t>
            </w:r>
            <w:r>
              <w:br/>
            </w:r>
            <w:r>
              <w:rPr>
                <w:rFonts w:ascii="Times New Roman"/>
                <w:b w:val="false"/>
                <w:i w:val="false"/>
                <w:color w:val="000000"/>
                <w:sz w:val="20"/>
              </w:rPr>
              <w:t>
үшін жер</w:t>
            </w:r>
            <w:r>
              <w:br/>
            </w:r>
            <w:r>
              <w:rPr>
                <w:rFonts w:ascii="Times New Roman"/>
                <w:b w:val="false"/>
                <w:i w:val="false"/>
                <w:color w:val="000000"/>
                <w:sz w:val="20"/>
              </w:rPr>
              <w:t>
учаскесін</w:t>
            </w:r>
            <w:r>
              <w:br/>
            </w:r>
            <w:r>
              <w:rPr>
                <w:rFonts w:ascii="Times New Roman"/>
                <w:b w:val="false"/>
                <w:i w:val="false"/>
                <w:color w:val="000000"/>
                <w:sz w:val="20"/>
              </w:rPr>
              <w:t>
пайдалануға</w:t>
            </w:r>
            <w:r>
              <w:br/>
            </w:r>
            <w:r>
              <w:rPr>
                <w:rFonts w:ascii="Times New Roman"/>
                <w:b w:val="false"/>
                <w:i w:val="false"/>
                <w:color w:val="000000"/>
                <w:sz w:val="20"/>
              </w:rPr>
              <w:t>
рұқсат беру</w:t>
            </w:r>
            <w:r>
              <w:br/>
            </w:r>
            <w:r>
              <w:rPr>
                <w:rFonts w:ascii="Times New Roman"/>
                <w:b w:val="false"/>
                <w:i w:val="false"/>
                <w:color w:val="000000"/>
                <w:sz w:val="20"/>
              </w:rPr>
              <w:t>
немесе</w:t>
            </w:r>
            <w:r>
              <w:br/>
            </w:r>
            <w:r>
              <w:rPr>
                <w:rFonts w:ascii="Times New Roman"/>
                <w:b w:val="false"/>
                <w:i w:val="false"/>
                <w:color w:val="000000"/>
                <w:sz w:val="20"/>
              </w:rPr>
              <w:t>
уәжделген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қаулысының</w:t>
            </w:r>
            <w:r>
              <w:br/>
            </w:r>
            <w:r>
              <w:rPr>
                <w:rFonts w:ascii="Times New Roman"/>
                <w:b w:val="false"/>
                <w:i w:val="false"/>
                <w:color w:val="000000"/>
                <w:sz w:val="20"/>
              </w:rPr>
              <w:t>
жобасын</w:t>
            </w:r>
            <w:r>
              <w:br/>
            </w:r>
            <w:r>
              <w:rPr>
                <w:rFonts w:ascii="Times New Roman"/>
                <w:b w:val="false"/>
                <w:i w:val="false"/>
                <w:color w:val="000000"/>
                <w:sz w:val="20"/>
              </w:rPr>
              <w:t>
дайындау</w:t>
            </w:r>
            <w:r>
              <w:br/>
            </w:r>
            <w:r>
              <w:rPr>
                <w:rFonts w:ascii="Times New Roman"/>
                <w:b w:val="false"/>
                <w:i w:val="false"/>
                <w:color w:val="000000"/>
                <w:sz w:val="20"/>
              </w:rPr>
              <w:t>
және мате-</w:t>
            </w:r>
            <w:r>
              <w:br/>
            </w:r>
            <w:r>
              <w:rPr>
                <w:rFonts w:ascii="Times New Roman"/>
                <w:b w:val="false"/>
                <w:i w:val="false"/>
                <w:color w:val="000000"/>
                <w:sz w:val="20"/>
              </w:rPr>
              <w:t>
риалдарды</w:t>
            </w:r>
            <w:r>
              <w:br/>
            </w:r>
            <w:r>
              <w:rPr>
                <w:rFonts w:ascii="Times New Roman"/>
                <w:b w:val="false"/>
                <w:i w:val="false"/>
                <w:color w:val="000000"/>
                <w:sz w:val="20"/>
              </w:rPr>
              <w:t>
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органға</w:t>
            </w:r>
            <w:r>
              <w:br/>
            </w:r>
            <w:r>
              <w:rPr>
                <w:rFonts w:ascii="Times New Roman"/>
                <w:b w:val="false"/>
                <w:i w:val="false"/>
                <w:color w:val="000000"/>
                <w:sz w:val="20"/>
              </w:rPr>
              <w:t>
шешім</w:t>
            </w:r>
            <w:r>
              <w:br/>
            </w:r>
            <w:r>
              <w:rPr>
                <w:rFonts w:ascii="Times New Roman"/>
                <w:b w:val="false"/>
                <w:i w:val="false"/>
                <w:color w:val="000000"/>
                <w:sz w:val="20"/>
              </w:rPr>
              <w:t>
қабылдау</w:t>
            </w:r>
            <w:r>
              <w:br/>
            </w:r>
            <w:r>
              <w:rPr>
                <w:rFonts w:ascii="Times New Roman"/>
                <w:b w:val="false"/>
                <w:i w:val="false"/>
                <w:color w:val="000000"/>
                <w:sz w:val="20"/>
              </w:rPr>
              <w:t>
үшін жіберу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w:t>
            </w:r>
            <w:r>
              <w:br/>
            </w:r>
            <w:r>
              <w:rPr>
                <w:rFonts w:ascii="Times New Roman"/>
                <w:b w:val="false"/>
                <w:i w:val="false"/>
                <w:color w:val="000000"/>
                <w:sz w:val="20"/>
              </w:rPr>
              <w:t>
ру</w:t>
            </w:r>
            <w:r>
              <w:br/>
            </w:r>
            <w:r>
              <w:rPr>
                <w:rFonts w:ascii="Times New Roman"/>
                <w:b w:val="false"/>
                <w:i w:val="false"/>
                <w:color w:val="000000"/>
                <w:sz w:val="20"/>
              </w:rPr>
              <w:t>
жұмыста-</w:t>
            </w:r>
            <w:r>
              <w:br/>
            </w:r>
            <w:r>
              <w:rPr>
                <w:rFonts w:ascii="Times New Roman"/>
                <w:b w:val="false"/>
                <w:i w:val="false"/>
                <w:color w:val="000000"/>
                <w:sz w:val="20"/>
              </w:rPr>
              <w:t>
рын</w:t>
            </w:r>
            <w:r>
              <w:br/>
            </w:r>
            <w:r>
              <w:rPr>
                <w:rFonts w:ascii="Times New Roman"/>
                <w:b w:val="false"/>
                <w:i w:val="false"/>
                <w:color w:val="000000"/>
                <w:sz w:val="20"/>
              </w:rPr>
              <w:t>
жүргізу</w:t>
            </w:r>
            <w:r>
              <w:br/>
            </w:r>
            <w:r>
              <w:rPr>
                <w:rFonts w:ascii="Times New Roman"/>
                <w:b w:val="false"/>
                <w:i w:val="false"/>
                <w:color w:val="000000"/>
                <w:sz w:val="20"/>
              </w:rPr>
              <w:t>
үшін жер</w:t>
            </w:r>
            <w:r>
              <w:br/>
            </w:r>
            <w:r>
              <w:rPr>
                <w:rFonts w:ascii="Times New Roman"/>
                <w:b w:val="false"/>
                <w:i w:val="false"/>
                <w:color w:val="000000"/>
                <w:sz w:val="20"/>
              </w:rPr>
              <w:t>
учаске-</w:t>
            </w:r>
            <w:r>
              <w:br/>
            </w:r>
            <w:r>
              <w:rPr>
                <w:rFonts w:ascii="Times New Roman"/>
                <w:b w:val="false"/>
                <w:i w:val="false"/>
                <w:color w:val="000000"/>
                <w:sz w:val="20"/>
              </w:rPr>
              <w:t>
сін пай-</w:t>
            </w:r>
            <w:r>
              <w:br/>
            </w:r>
            <w:r>
              <w:rPr>
                <w:rFonts w:ascii="Times New Roman"/>
                <w:b w:val="false"/>
                <w:i w:val="false"/>
                <w:color w:val="000000"/>
                <w:sz w:val="20"/>
              </w:rPr>
              <w:t>
далануға</w:t>
            </w:r>
            <w:r>
              <w:br/>
            </w:r>
            <w:r>
              <w:rPr>
                <w:rFonts w:ascii="Times New Roman"/>
                <w:b w:val="false"/>
                <w:i w:val="false"/>
                <w:color w:val="000000"/>
                <w:sz w:val="20"/>
              </w:rPr>
              <w:t>
рұқсат</w:t>
            </w:r>
            <w:r>
              <w:br/>
            </w:r>
            <w:r>
              <w:rPr>
                <w:rFonts w:ascii="Times New Roman"/>
                <w:b w:val="false"/>
                <w:i w:val="false"/>
                <w:color w:val="000000"/>
                <w:sz w:val="20"/>
              </w:rPr>
              <w:t>
беру</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шешімнің</w:t>
            </w:r>
            <w:r>
              <w:br/>
            </w:r>
            <w:r>
              <w:rPr>
                <w:rFonts w:ascii="Times New Roman"/>
                <w:b w:val="false"/>
                <w:i w:val="false"/>
                <w:color w:val="000000"/>
                <w:sz w:val="20"/>
              </w:rPr>
              <w:t>
көшірме</w:t>
            </w:r>
            <w:r>
              <w:br/>
            </w:r>
            <w:r>
              <w:rPr>
                <w:rFonts w:ascii="Times New Roman"/>
                <w:b w:val="false"/>
                <w:i w:val="false"/>
                <w:color w:val="000000"/>
                <w:sz w:val="20"/>
              </w:rPr>
              <w:t>
-сін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жіберу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жұмыс күні</w:t>
            </w:r>
            <w:r>
              <w:br/>
            </w:r>
            <w:r>
              <w:rPr>
                <w:rFonts w:ascii="Times New Roman"/>
                <w:b w:val="false"/>
                <w:i w:val="false"/>
                <w:color w:val="000000"/>
                <w:sz w:val="20"/>
              </w:rPr>
              <w:t>
ішінде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түскен</w:t>
            </w:r>
            <w:r>
              <w:br/>
            </w:r>
            <w:r>
              <w:rPr>
                <w:rFonts w:ascii="Times New Roman"/>
                <w:b w:val="false"/>
                <w:i w:val="false"/>
                <w:color w:val="000000"/>
                <w:sz w:val="20"/>
              </w:rPr>
              <w:t>
жұмыс</w:t>
            </w:r>
            <w:r>
              <w:br/>
            </w:r>
            <w:r>
              <w:rPr>
                <w:rFonts w:ascii="Times New Roman"/>
                <w:b w:val="false"/>
                <w:i w:val="false"/>
                <w:color w:val="000000"/>
                <w:sz w:val="20"/>
              </w:rPr>
              <w:t>
күнінің</w:t>
            </w:r>
            <w:r>
              <w:br/>
            </w:r>
            <w:r>
              <w:rPr>
                <w:rFonts w:ascii="Times New Roman"/>
                <w:b w:val="false"/>
                <w:i w:val="false"/>
                <w:color w:val="000000"/>
                <w:sz w:val="20"/>
              </w:rPr>
              <w:t>
ішінде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күні ішінде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r>
    </w:tbl>
    <w:bookmarkStart w:name="z84" w:id="75"/>
    <w:p>
      <w:pPr>
        <w:spacing w:after="0"/>
        <w:ind w:left="0"/>
        <w:jc w:val="both"/>
      </w:pPr>
      <w:r>
        <w:rPr>
          <w:rFonts w:ascii="Times New Roman"/>
          <w:b w:val="false"/>
          <w:i w:val="false"/>
          <w:color w:val="000000"/>
          <w:sz w:val="28"/>
        </w:rPr>
        <w:t>
3-қосымша</w:t>
      </w:r>
    </w:p>
    <w:bookmarkEnd w:id="75"/>
    <w:bookmarkStart w:name="z85" w:id="76"/>
    <w:p>
      <w:pPr>
        <w:spacing w:after="0"/>
        <w:ind w:left="0"/>
        <w:jc w:val="left"/>
      </w:pPr>
      <w:r>
        <w:rPr>
          <w:rFonts w:ascii="Times New Roman"/>
          <w:b/>
          <w:i w:val="false"/>
          <w:color w:val="000000"/>
        </w:rPr>
        <w:t xml:space="preserve"> 
Реттілігі мен өзара байланысының сипаттамасы. «Іздестіру жұмыстарын жүргізу үшін жер учаскесін пайдалануға рұқсат беру» мемлекеттік қызмет көрсету мерзімінің есебі</w:t>
      </w:r>
    </w:p>
    <w:bookmarkEnd w:id="76"/>
    <w:p>
      <w:pPr>
        <w:spacing w:after="0"/>
        <w:ind w:left="0"/>
        <w:jc w:val="both"/>
      </w:pPr>
      <w:r>
        <w:drawing>
          <wp:inline distT="0" distB="0" distL="0" distR="0">
            <wp:extent cx="85598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59800" cy="48006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қызметті көрсетудің жалпы мерзімі: 10 жұмыс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