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65bb" w14:textId="3256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қаласында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2011 жылғы 13 сәуірдегі № 2/225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2013 жылғы 31 мамырдағы N 2/463 қаулысы. Алматы қаласы Әділет департаментінде 2013 жылғы 27 маусымда N 982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», 2001 жылғы 23 қаңтардағы «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Заңдарына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Алматы қаласы әкімдігінің «Алматы қаласында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туралы» 2011 жылғы 13 сәуірдегі № 2/225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 құқықтық актілерді тіркеу Реестрінде № 888 тіркелген, «Алматы ақшамы» және «Вечерний Алматы» газеттерінде 2011 жылдың 7 мамырда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қаласында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қылмыстық-атқару инспекциясы пробация қызметінің есебінде тұрған адамдар үшін, сондай-ақ бас бостандығынан айыру орындарынан босатылған адамдарға;».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орындалуын бақылау Алматы қаласы әкімінің орынбасары Ю. Ильинге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қалалық Жұмыспен қамту және әлеуметтік бағдарламалар басқармасы (бұдан әрі - Басқарма) осы қаулыны Алматы қаласы әкімдігінің ресми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            А. Есімов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Енгізуші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басшысы                            Ә. Құлмаханов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әкімінің орынбасары                              Ю. Ильин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 бөлімінің басшысы                            А. Қасымова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