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d948" w14:textId="5c4d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Алматы қаласы бойынша жер үсті көздерінің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ХVI сессиясының 2013 жылғы 22 мамырдағы № 118 шешімі. Алматы қаласы Әділет департаментінде 2013 жылғы 27 маусымда N 984 болып тіркелді. Күші жойылды - Алматы қаласы мәслихатының 2014 жылғы 24 сәуірдегі № 218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мәслихатының 24.04.2014 № 218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 (жарияланғаннан кейін 10 күн өткеннен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9 шілдедегі № 481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99-IV "Салық және бюджетке төленетін басқа да міндетті төлемдер туралы"(Салық кодексі) кодексінің 487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Алматы қаласы бойынша жер үсті көздерінің су ресурстарын пайдаланғаны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IV сайланған Алматы қаласы мәслихаты XXXХХ сессиясының 2011 жылғы 7 желтоқсандағы «2012 жылға арналған Алматы қаласы бойынша жер үсті көздеріндегі су ресурстарын пайдалану үшін төлемақы ставкаларын бекіту туралы» № 493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913 болып тіркелген, «Алматы Ақшамы» және «Вечерний Алматы» газеттерінде 2011 жылдың 31 желтоқсанында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хатшысы Т. Мұқашев нормативтік құқықтық актіні әділет органдарында мемлекеттік тіркеуден өткізілуін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депутаттық комиссиясының төрағасы С. Козловқа және Алматы қаласы әкімінің орынбасары Е. Шормановқа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әділет органдарында мемлекеттік тіркеуден өткеннен кейін және ресми жарияланғаннан кейiн он күнтiзбелiк күн өткеннен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ХVІ сессиясының төрағасы                 А. Моргунов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                           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департаментінің басшысы                  Б. Қарымсақов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 және табиғатты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реттеу басқармасының басшысы                   А. Рахимбетов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   А. Әбдіқадырова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   С. Қабдолов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аппараты заң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                                        А. Қасымова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«22»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Алматы қаласы бойынша жер үсті көздерінің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
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814"/>
        <w:gridCol w:w="1691"/>
        <w:gridCol w:w="1691"/>
        <w:gridCol w:w="1996"/>
        <w:gridCol w:w="1973"/>
        <w:gridCol w:w="1538"/>
        <w:gridCol w:w="15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қызмет, (теңге/1000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қосқанда,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су көздері-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  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порты,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ХVІ сессиясының төрағасы                 А. Моргунов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