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7e3" w14:textId="d61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26 шілдедегі N 3/657 қаулысы. Алматы қаласы Әділет департаментінде 2013 жылғы 16 тамызда N 995 болып тіркелді. Күші жойылды - Алматы қаласы әкімдігінің 2014 жылғы 11 сәуірдегі N 2/236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11.04.2014 N 2/236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кейбір қаулыларына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«Алматы қаласында көрсетілетін әлеуметтік қорғау саласындағы мемлекеттік қызметтердің регламенттерін бекіту туралы» 2012 жылғы 30 наурыздағы № 1/230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934 болып тіркелген, 2012 жылғы 19 мамырдағы «Вечерний Алматы» газетінде және 2012 жылғы 22 мамырдағы «Алматы ақшамы»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«кіріспедегі 2000 жылғы 27 қарашадағы «Әкімшілік рәсімдер туралы» сөздері «2013 жылғы 15 сәуірдегі «Мемлекеттік қызметтер туралы»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«бастық», «бастыққа», «бастықтың» сөздері тиісінше «басшы», «басшыға», «басшының»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«Алматы қаласында көрсетілетін әлеуметтік қорғау саласындағы электрондық мемлекеттік қызметтердің регламенттерін бекіту туралы» 2012 жылғы 30 наурыздағы № 1/231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935 болып тіркелген, 2012 жылғы 19 мамырдағы «Вечерний Алматы» және «Алматы ақшамы»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«кіріспедегі 2000 жылғы 27 қарашадағы «Әкімшілік рәсімдер туралы» сөздері «2013 жылғы 15 сәуірдегі «Мемлекеттік қызметтер туралы»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«бастық», «бастыққа», «бастықтың» сөздері тиісінше «басшы», «басшыға», «басшының»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Алматы қаласы әкімдігінің 2012 жылғы 20 желтоқсандағы № 4/1050 «Алматы қаласында көрсетілетін әлеуметтік қорғау саласындағы мемлекеттік қызметтердің регламенттерін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965 болып тіркелген, 2013 жылғы 2 ақпандағы «Вечерний Алматы» және «Алматы ақшамы»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«кіріспедегі 2000 жылғы 27 қарашадағы «Әкімшілік рәсімдер туралы» сөздері «2013 жылғы 15 сәуірдегі «Мемлекеттік қызметтер туралы»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«бастық», «бастыққа», «бастықтың» сөздері тиісінше «басшы», «басшыға», «басшының»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(бұдан әрі - Басқарма)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 орынбасары     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бөлімінің басшысы                  А. Қасымова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