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3df" w14:textId="f5b9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аумағында қызметтің кейбір түрлерін лицензиялау бойынша электрондық мемлекеттік қызметтердің регламенттерін бекіту туралы" 2012 жылғы 28 желтоқсандағы № 4/1098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12 қыркүйектегі N 3/784 қаулысы. Алматы қаласы Әділет департаментінде 2013 жылғы 4 қазанда N 1001 болып тіркелді. Күші жойылды - Алматы қаласы әкімдігінің 2014 жылғы 11 мамырдағы N 2/338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11.05.2014 N 2/338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2013 жылғы 15 сәуірдегі «Мемлекеттік қызмет мәселелері бойынша Қазақстан Республикасының кейбір заңнамалық актілеріне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«Алматы қаласының аумағында қызметтің кейбір түрлерін лицензиялау бойынша электрондық мемлекеттік қызметтердің регламенттерін бекіту туралы» 2012 жылғы 28 желтоқсандағы № 4/1098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 болып тіркелген, 2013 жылғы 2 наурызда «Алматы ақшамы» және «Вечерний Алматы»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 1 тармағының 21-1, 22-3 тармақшаларына, 37 бабына және Қазақстан Республикасының 2013 жылғы 15 сәуірдегі «Мемлекеттік қызметтер туралы» Заңының 11, 16 және 17 баптарына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Экономика және бюджеттік жоспарлау басқармасы осы қаулыны Алматы қаласы әкімдігінің ресми сайтына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                  С. Қабдолов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әкімінің орынбасары                    М. Құдышев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қызметтерді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сапасының сақталуын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басшысы                      М. 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