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e615" w14:textId="97de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мектепке дейінгі ұйымдарындағы мектепке дейiнгi тәрбие мен оқытуға мемлекеттiк бiлiм беру тапсырысын және ата-ананың ақы төлеу мөлшерін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2013 жылғы 23 қыркүйектегі N 3/815 қаулысы. Алматы қаласы Әділет департаментінде 2013 жылғы 4 қазанда N 1008 болып тіркелді. Күші жойылды - Алматы қаласы әкімдігінің 2014 жылғы 15 сәуірдегі N 2/250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15.04.2014 N 2/250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 (жарияланғаннан кейін 10 күн өткеннен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шiлдедегi «Бiлiм туралы» Заңының 6 бабының 3 тармағы </w:t>
      </w:r>
      <w:r>
        <w:rPr>
          <w:rFonts w:ascii="Times New Roman"/>
          <w:b w:val="false"/>
          <w:i w:val="false"/>
          <w:color w:val="000000"/>
          <w:sz w:val="28"/>
        </w:rPr>
        <w:t>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арналған мектепке дейiнгi тәрбие мен оқытуға мемлекеттiк бiлiм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тамақтануға арналған шығынды қоса есептегенде мектепке дейінгі ұйымдарда 15 айлық есептік көрсеткіш мөлшерінде ата-ананың ақы төлеу мөлшері.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бағдарламалардың әкiмгерлерi бекiтiлген сметалар шегiнде тиiстi бiлiм ұйымдары шығындарының орнын толтыруды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 әкімдігінің «Алматы қаласының мектепке дейiнгi ұйымдарындағы мектепке дейiнгi тәрбие мен оқытуға мемлекеттiк бiлiм беру тапсырысын және ата-ананың ақы төлеу мөлшерiн бекiту туралы» 2012 жылғы 21 тамыздағы № 3/729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№ 952 болып тіркелген, 2012 жылғы 9 қыркүйекте «Вечерний Алматы» газетінің № 109, «Алматы ақшамы» газетінің № 108 сандарында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Алматы қаласы Білім басқармасы 2013 жылға арналған мектепке дейiнгi тәрбие мен оқытуға мемлекеттiк бiлiм беру тапсырысын Алматы қаласы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Алматы қаласы әкімінің орынбасары З. Аманжоловаға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       А. Есімов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Енгізуші: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басқармасының басшысы            Р. Шимашева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әкімінің орынбасары                    З. Аманжолова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басқармасының басшысы            А. Әбдіқадырова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                  С. Қабдолов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 бөлімінің басшысы                  А. Қасымова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3/815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мектепке дейiнгi тәрбие мен оқытуға мемлекеттiк бiлiм беру тапсырысы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779"/>
        <w:gridCol w:w="2700"/>
        <w:gridCol w:w="3991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ұйымның атауы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Контингент (адам саны)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тапсырыс мөлшері (мың теңге) 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- Алатау ауданы әкімінің аппараты
</w:t>
            </w:r>
          </w:p>
        </w:tc>
      </w:tr>
      <w:tr>
        <w:trPr>
          <w:trHeight w:val="9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 бөбекжай-балабақшасы"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18 950 </w:t>
            </w:r>
          </w:p>
        </w:tc>
      </w:tr>
      <w:tr>
        <w:trPr>
          <w:trHeight w:val="9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 бөбекжай-балабақшасы"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31 бөбекжай-балабақшасы"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161 бөбекжай-балабақшасы"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31 830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164 бөбекжай-балабақшасы"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68 470 </w:t>
            </w:r>
          </w:p>
        </w:tc>
      </w:tr>
      <w:tr>
        <w:trPr>
          <w:trHeight w:val="12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165 бөбекжай-балабақшасы"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60 776 </w:t>
            </w:r>
          </w:p>
        </w:tc>
      </w:tr>
      <w:tr>
        <w:trPr>
          <w:trHeight w:val="12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168 бөбекжай-балабақшасы"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47 640 </w:t>
            </w:r>
          </w:p>
        </w:tc>
      </w:tr>
      <w:tr>
        <w:trPr>
          <w:trHeight w:val="12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177 бөбекжай-балабақшасы" коммуналдық мемлекеттік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57 248 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1019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354 914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798"/>
        <w:gridCol w:w="2680"/>
        <w:gridCol w:w="3991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- Алмалы ауданы әкімінің аппараты
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 бала бақшасы" мемлекеттік коммуналдық қазыналық кәсіпорны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14 620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 бала бақшасы" мемлекеттік коммуналдық қазыналық кәсіпорны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20 327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 бала бақшасы" мемлекеттік коммуналдық қазыналық кәсіпорны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33 082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 бала бақшасы" мемлекеттік коммуналдық қазыналық кәсіпорны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44 379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 бала бақшасы" мемлекеттік коммуналдық қазыналық кәсіпорны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31 496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 бала бақшасы" мемлекеттік коммуналдық қазыналық кәсіпорны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26 987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 балабақшасы" мемлекеттік коммуналдық қазыналық кәсіпорны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26 063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 бала бақшасы" мемлекеттік коммуналдық қазыналық кәсіпорны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10 523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14 бала бақшасы" мемлекеттік коммуналдық қазыналық кәсіпорны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18 581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 бала бақшасы" мемлекеттік коммуналдық қазыналық кәсіпорны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39 244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18 бала бақшасы" мемлекеттік коммуналдық қазыналық кәсіпорны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30 731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19 бала бақшасы" мемлекеттік коммуналдық қазыналық кәсіпорны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16 141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20 бала бақшасы" мемлекеттік коммуналдық қазыналық кәсіпорны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24 100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22 бала бақшасы" мемлекеттік коммуналдық қазыналық кәсіпорны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39 439 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30 бөбекжай-балабақшасы" мемлекеттік коммуналдық қазыналық кәсіпорны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39 478 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41 бала бақшасы" мемлекеттік коммуналдық қазыналық кәсіпорны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18 334 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43 бөбекжай-балабақшасы" мемлекеттік коммуналдық қазыналық кәсіпорны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32 413 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74 бала бақшасы" мемлекеттік коммуналдық қазыналық кәсіпорны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32 397 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93 бөбекжай-балабақшасы" мемлекеттік коммуналдық қазыналық кәсіпорны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14 389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139 бөбекжай-балабақшасы" мемлекеттік коммуналдық қазыналық кәсіпорны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15 878 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2326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528 602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778"/>
        <w:gridCol w:w="2700"/>
        <w:gridCol w:w="3991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- Әуезов ауданы әкімінің аппараты
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23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25 575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27 "Бұлақ" Балалар оқу тәрбие орталығы"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26 498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28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54 200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29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28 732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33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23 666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34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50 764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35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16 372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36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24 509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39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41 377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42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43 502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44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29 239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46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38 770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47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47 107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48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45 295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49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28 002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50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37 723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52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29 661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53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44 873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55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44 563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56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35 351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57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56 869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58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34 964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60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48 710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62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32 631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64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31 162 </w:t>
            </w:r>
          </w:p>
        </w:tc>
      </w:tr>
      <w:tr>
        <w:trPr>
          <w:trHeight w:val="15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"Гаухар" Оқу тәрбие орталығы ("№ 100 мектепке дейнгі білім беру ұйымы")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43 898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129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44 610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154 бала 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36 152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158 бөбекжай шағын орталығы"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11 192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159 бөбекжай-балабақшасы"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23 144 </w:t>
            </w:r>
          </w:p>
        </w:tc>
      </w:tr>
      <w:tr>
        <w:trPr>
          <w:trHeight w:val="12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160 бөбекжай-балабақшасы" мемлекеттік коммуналдық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28 957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172 бөбекжай-балабақшасы" коммуналдық мемлекеттік қазыналық кәсіпорны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50 480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Білім басқармасының "№ 174 бөбекжай-балабақшасы" коммуналдық мемлекеттік қазыналық кәсіпорны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37 075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Білім басқармасының "№ 178 бөбекжай-балабақшасы" коммуналдық мемлекеттік қазыналық кәсіпорны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36 417 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6319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1 232 040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758"/>
        <w:gridCol w:w="2720"/>
        <w:gridCol w:w="3991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- Бостандық ауданы әкімінің аппараты
</w:t>
            </w:r>
          </w:p>
        </w:tc>
      </w:tr>
      <w:tr>
        <w:trPr>
          <w:trHeight w:val="10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40 бөбекжай-балабақшасы" мемлекеттік коммуналдық қазыналық кәсіпорны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12 602 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69 бөбекжай-балабақшасы" мемлекеттік коммуналдық қазыналық кәсіпорны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23 852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71 бөбекжай-балабақшасы" мемлекеттік коммуналдық қазыналық кәсіпорны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30 122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72 бөбекжай-балабақшасы" мемлекеттік коммуналдық қазыналық кәсіпорны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23 605 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75 бөбекжай-балабақшасы" мемлекеттік коммуналдық қазыналық кәсіпорны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15 142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77 бөбекжай-балабақшасы" мемлекеттік коммуналдық қазыналық кәсіпорны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29 163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79 бөбекжай-балабақшасы" мемлекеттік коммуналдық қазыналық кәсіпорны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24 918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80 бөбекжай-балабақшасы" мемлекеттік коммуналдық қазыналық кәсіпорны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22 559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81 бөбекжай-балабақшасы" мемлекеттік коммуналдық қазыналық кәсіпорны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15 875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82 бөбекжай-балабақшасы" мемлекеттік коммуналдық қазыналық кәсіпорыны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20 575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83 бөбекжай-балабақшасы" мемлекеттік коммуналдық қазыналық кәсіпорны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37 254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85 бөбекжай-балабақшасы" мемлекеттік коммуналдық қазыналық кәсіпорыны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31 742 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87 бөбекжай-балабақшасы" мемлекеттік коммуналдық қазыналық кәсіпорны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19 737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88 бөбекжай-балабақшасы" мемлекеттік коммуналдық қазыналық кәсіпорны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18 407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89 бөбекжай-балабақшасы" мемлекеттік коммуналдық қазыналық кәсіпорны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17 175 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90 бөбекжай-балабақшасы" мемлекеттік коммуналдық қазыналық кәсіпорны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22 461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91 бөбекжай-балабақшасы" мемлекеттік коммуналдық қазыналық кәсіпорны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51 264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92 бөбекжай-балабақшасы" мемлекеттік коммуналдық қазыналық кәсіпорны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45 575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99 бөбекжай-балабақшасы" мемлекеттік коммуналдық қазыналық кәсіпорны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34 426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108 бөбекжай-балабақшасы" мемлекеттік коммуналдық қазыналық кәсіпорны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24 572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113 балабақшасы" мемлекеттік коммуналдық қазыналық кәсіпорны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35 946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151 бөбекжай-балабақшасы" мемлекеттік коммуналдық қазыналық кәсіпорны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27 113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152 бөбекжай-балабақшасы" мемлекеттік коммуналдық қазыналық кәсіпорны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16 959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155 бөбекжай-балабақшасы" мемлекеттік коммуналдық қазыналық кәсіпорны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15 044 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3691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616 088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432"/>
        <w:gridCol w:w="2058"/>
        <w:gridCol w:w="3980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- Жетісу ауданы әкімінің аппараты
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Білім басқармасының "№ 17 бөбекжай-балабақшасы" коммуналдық мемлекеттік қазыналық кәсіпорны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51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31 450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61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18 874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63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20 980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67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24 183 </w:t>
            </w:r>
          </w:p>
        </w:tc>
      </w:tr>
      <w:tr>
        <w:trPr>
          <w:trHeight w:val="9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94 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34 862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97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23 947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98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38 095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101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50 622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102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36 411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104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39 967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128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20 128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162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20 629 </w:t>
            </w:r>
          </w:p>
        </w:tc>
      </w:tr>
      <w:tr>
        <w:trPr>
          <w:trHeight w:val="12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163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44 942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169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16 087 </w:t>
            </w:r>
          </w:p>
        </w:tc>
      </w:tr>
      <w:tr>
        <w:trPr>
          <w:trHeight w:val="12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170 бөбекжай-балабақшасы" коммуналдық мемлекеттік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26 681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171 бөбекжай-балабақшасы" коммуналдық мемлекеттік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19 338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Білім басқармасының "№ 175 бөбекжай-балабақшасы" коммуналдық мемлекеттік қазыналық кәсіпорны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18 080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Білім басқармасының "№ 176 бөбекжай-балабақшасы" коммуналдық мемлекеттік қазыналық кәсіпорны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20 007 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2277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524 376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434"/>
        <w:gridCol w:w="2058"/>
        <w:gridCol w:w="3978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- Медеу ауданы әкімінің аппараты
</w:t>
            </w:r>
          </w:p>
        </w:tc>
      </w:tr>
      <w:tr>
        <w:trPr>
          <w:trHeight w:val="9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15 714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96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52 360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105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25 911 </w:t>
            </w:r>
          </w:p>
        </w:tc>
      </w:tr>
      <w:tr>
        <w:trPr>
          <w:trHeight w:val="9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106 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20 895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109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26 652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110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30 170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112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21 650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114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37 025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116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23 917 </w:t>
            </w:r>
          </w:p>
        </w:tc>
      </w:tr>
      <w:tr>
        <w:trPr>
          <w:trHeight w:val="12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125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23 685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126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17 210 </w:t>
            </w:r>
          </w:p>
        </w:tc>
      </w:tr>
      <w:tr>
        <w:trPr>
          <w:trHeight w:val="12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"№141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26 243 </w:t>
            </w:r>
          </w:p>
        </w:tc>
      </w:tr>
      <w:tr>
        <w:trPr>
          <w:trHeight w:val="12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156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44 290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157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27 950 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1496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393 672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433"/>
        <w:gridCol w:w="2059"/>
        <w:gridCol w:w="3978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- Түрксіб ауданы әкімінің аппараты
</w:t>
            </w:r>
          </w:p>
        </w:tc>
      </w:tr>
      <w:tr>
        <w:trPr>
          <w:trHeight w:val="10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 бөбекжай-балабақшасы" мемлекеттік коммуналдық қазыналық кәсіпорны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18 957 </w:t>
            </w:r>
          </w:p>
        </w:tc>
      </w:tr>
      <w:tr>
        <w:trPr>
          <w:trHeight w:val="9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32 бөбекжай-балабақшасы" мемлекеттік коммуналдық қазыналық кәсіпорны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43 341 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65 бөбекжай-балабақшасы" мемлекеттік коммуналдық қазыналық кәсіпорны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31 229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73 бөбекжай-балабақшасы" мемлекеттік коммуналдық қазыналық кәсіпорны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23 199 </w:t>
            </w:r>
          </w:p>
        </w:tc>
      </w:tr>
      <w:tr>
        <w:trPr>
          <w:trHeight w:val="9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86 бөбекжай-балабақшасы" мемлекеттік коммуналдық қазыналық кәсіпорны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22 087 </w:t>
            </w:r>
          </w:p>
        </w:tc>
      </w:tr>
      <w:tr>
        <w:trPr>
          <w:trHeight w:val="9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117 балабақшасы" мемлекеттік коммуналдық қазыналық кәсіпорны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22 996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118 бөбекжай-балабақшасы" мемлекеттік коммуналдық қазыналық кәсіпорны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119 бөбекжай-балабақшасы" мемлекеттік коммуналдық қазыналық кәсіпорны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22 899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121 бөбекжай-балабақшасы" мемлекеттік коммуналдық қазыналық кәсіпорны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25 976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122 бөбекжай-балабақшасы" мемлекеттік коммуналдық қазыналық кәсіпорны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15 062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127 бөбекжай-балабақшасы" мемлекеттік коммуналдық қазыналық кәсіпорны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12 385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131 бөбекжай-балабақшасы" мемлекеттік коммуналдық қазыналық кәсіпорны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19 635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149 бөбекжай-балабақшасы" мемлекеттік коммуналдық қазыналық кәсіпорны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22 633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167 бөбекжай-балабақшасы" коммуналдық мемлекеттік қазыналық кәсіпорны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24 978 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185 бөбекжай-балабақшасы" коммуналдық мемлекеттік қазыналық кәсіпорны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24 306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1680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350 429 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18 808 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4 000 121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