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5386" w14:textId="5625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"Жануарға ветеринариялық төлқұжат беру" мемлекеттік қызметін көрсету Регламентін бекіту туралы" 2012 жылғы 10 мамырдағы № 2/424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25 қазандағы N 4/902 қаулысы. Алматы қаласы Әділет департаментінде 2013 жылғы 14 қарашада N 1012 болып тіркелді. Күші жойылды - Алматы қаласы әкімдігінің 2014 жылғы 21 шілдедегі N 3/588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қаласы әкімдігінің 21.07.2014 N 3/588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«Жануарға ветеринариялық төлқұжат беру» мемлекеттік қызметін көрсету Регламентін бекіту туралы» 2012 жылғы 10 мамырдағы № 2/424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9 маусымда «Алматы ақшамы» және «Вечерний Алматы» газеттерінде жарияланған, нормативтік құқықтық актілерді мемлекеттік тіркеу Тізілімінде № 937 болып тіркелген)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2000 жылғы 27 қарашадағы «Әкімшілік рәсімдер туралы» Заңының 9-1 бабының 4 тармағына» сөздері «Қазақстан Республикасының «Мемлекеттік көрсетілетін қызметтер туралы» Заңының 16 бабының 3 тармағына»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Кәсіпкерлік, индустриалды-инновациялық даму және ауыл шаруашылығы басқармасы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 А. Есімов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Кәсіпкерлік, индустриалды-инновациялық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және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                  А. Балова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орынбасары                            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                  А. 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қызметтерді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сапасының сақталуын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бөлімінің басшысы                      М. Сүйіндіков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