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55291" w14:textId="09552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 сайланған Алматы қаласы мәслихатының ХІХ сессиясының "Алматы қаласында 
әлеуметтік көмек көрсетудің, оның мөлшерлерін белгілеудің және мұқтаж азаматтардың жекелеген санаттарының тізбесін айқындаудың қағидаларын 
бекіту туралы" 2013 жылғы 12 қыркүйектегі № 175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 сайланған Алматы қаласы мәслихатының кезектен тыс ХХІІ сессиясының 2013 жылғы 9 желтоқсандағы N 186 шешімі. Алматы қаласы Әділет департаментінде 2013 жылғы 10 желтоқсанда N 1014 болып тіркелді. Күші жойылды - Алматы қаласы маслихатының 2015 жылғы 23 шілдедегі  № 347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 Ескерту. Күші жойылды - Алматы қаласы маслихатының 23.07.2015 № 347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V сайланған Алматы қаласы мәслихатының ХІХ сессиясының 2013 жылғы 12 қыркүйектегі № 175 «Алматы қаласында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1004 тіркелген, 2013 жылғы 22 қазанда «Алматы ақшамы», «Вечерний Алматы» газеттерінде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Алматы қаласы мәслихатының әлеуметтік мәселелер және қоғамдық келісім жөніндегі тұрақты комиссиясының төрағасы И. Лиге және Алматы қаласы әкімінің орынбасары Ю. Ильинге (келісім бойынша)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кезінен бастап күшіне енеді және 2013 жылғы 1 қарашасынан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XXІI сессиясының төрағасы             И. 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 Т. Мұқашев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бірінші орынбасары                          Ю. Ильин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қалалық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басқармасының бастығы                       Ә. Құлмаханов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қаласы әкімі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 бөлімінің меңгерушісі                   А. Қасымова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