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8553" w14:textId="0a98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ХХІІ сессиясының 2013 жылғы 9 желтоқсандағы N 185 шешімі. Алматы қаласы Әділет департаментінде 2013 жылғы 12 желтоқсанда N 1015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 "Қазақстан Республикасының 2013-2015 жылдарына арналған Республикалық бюджет заңына өзгерістер енгізу туралы" 2013 жылғы 29 қарашадағы № </w:t>
      </w:r>
      <w:r>
        <w:rPr>
          <w:rFonts w:ascii="Times New Roman"/>
          <w:b w:val="false"/>
          <w:i w:val="false"/>
          <w:color w:val="000000"/>
          <w:sz w:val="28"/>
        </w:rPr>
        <w:t>146-V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2013 жылғы 30 қарашадағы № 1295 "2013 –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2012 жылғы 12 желтоқсандағы XI сессиясының "2013-2015 жылдарға арналған Алматы қаласының бюджеті туралы"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959 рет санымен тіркелген, 2012 жылғы 29 желтоқсандағы "Алматы ақшамы" газетінің № 157 санында және 2012 жылғы 29 желтоқсандағы "Вечерний Алматы" газетінің № 160-161 санында жарияланған), V сайланған Алматы қаласы мәслихатының XIII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15 ақпандағы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970 рет санымен тіркелген, 2013 жылғы 14 наурыздағы "Алматы ақшамы" газетінің № 34 санында және 2013 жылғы 14 наурыздағы "Вечерний Алматы" газетінің № 35 санында жарияланған), V сайланған Алматы қаласы мәслихатының XVI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22 мамырдағы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980 рет санымен тіркелген, 2013 жылғы 15 маусымдағы "Алматы ақшамы" газетінің № 74-75 санында және 2013 жылғы 15 маусымдағы "Вечерний Алматы" газетінің № 75-76 санында жарияланған), V сайланған Алматы қаласы мәслихатының XVII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27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986 рет санымен тіркелген, 2013 жылғы 18 шілдедегі "Алматы ақшамы" газетінің № 87 санында және 2013 жылғы 18 шілдедегі "Вечерний Алматы" газетінің № 89 санында жарияланған), V сайланған Алматы қаласы мәслихатының XIX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28 тамыздағы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996 рет санымен тіркелген, 2013 жылғы 21 қыркүйектегі "Алматы ақшамы" газетінің № 115 санында және 2013 жылғы 21 қыркүйектегі "Вечерний Алматы" газетінің № 119 санында жарияланған), V сайланған Алматы қаласы мәслихатының кезектен тыс XX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22 қазандағы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1010 рет санымен тіркелген, 2013 жылғы 9 "Алматы ақшамы" газетінің № 135 санында және 2013 жылғы 9 қарашадағы "Вечерний Алматы" газетінің № 139 санында жарияланған), шешімдерімен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"335 395 905,3" сандары "333 457 585,3"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"98 475 887" сандары "96 740 214"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"346 352 168,4" сандары "343 806 393,4"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 бойынша "11 444 269" сандары "12 051 724"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 бойынша "11 516 989" сандары "12 124 444"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"5 239 799" сандары "5 204 499"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"15 180 019" сандары "14 565 671"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"60 195 870,2" сандары "60 128 150,2"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"40 401 602" сандары "39 721 870"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"8 644 510" сандары "8 647 597"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"39 441 423,1" сандары "38 761 994,1"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"20 059 807" сандары "20 075 852"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"15 792 682" сандары "15 730 008"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"7 209 041" сандары "7 202 039"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"5 347 234" сандары "5 347 606"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"25 451 791,8" сандары "25 640 021,8"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"2 015 229,5" сандары "2 015 380,5"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"5 000 000" сандары "5 113 000" сандарымен ауыстырылсын.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жүктелсін (келісім бойынша).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мәслихатының хатшысы Т. Мұқашевқа нормативтік құқықтық актіні Алматы қаласы Әділет департаментінде мемлекеттік тіркеуден өткізу жүктелсін.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кезектен тыс XXII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Сыныбы   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333 457 585,3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231 046 404,3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115 189 642,6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115 189 642,6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96 740 214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96 740 214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343 806 393,4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 жекешелендіруден кейінгі қызмет және осыған байланысты дауларды 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 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60 128 150,2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12 972 695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ауруларды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38 761 994,1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17 122 791,1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телімдерін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56 718 183,3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53 182 704,3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43 911 967,3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13 515 577,8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1 670 450,8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-22 378 644,1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22 378 644,1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 кезектен тыс XXII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сессиясының төрағасы                 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