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d845" w14:textId="7bdd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21 қаңтардағы N 16 қаулысы. Солтүстік Қазақстан облысының Әділет департаментінде 2013 жылғы 29 қаңтарда N 2131 тіркелді. Күші жойылды - Солтүстік Қазақстан облысы әкімдігінің 2013 жылғы 27 мамырдағы N 168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әкімдігінің 27.05.2013 N 168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Қосаберілген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 регламенті 1. Жалпы түсініктер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 келесі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ҚФБ - құрылымдық-функционалдық бірліктер: 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Жалпы ережелер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«Туристік ақпарат, соның ішінде туристік әлеует, туризм объектілері және туристік қызметті жүзеге асыратын тұлғалар туралы ақпарат беру» мемлекеттік қызмет Регламенті (бұдан әрі – Мемлекеттік қызмет) «Әкімшілік рәсімдер туралы» Қазақстан Республикасының 2000 жылғы 27 қарашадағы № 107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«Солтүстік Қазақстан облысының туризм, дене шынықтыру және спорт басқармасы» мемлекеттік мекемесі (бұдан әрі – басқарма)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мына негізде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29 тамыздағы № 1099 қаулысымен бекітілген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–мемлекеттік қызмет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Көрсетілетін мемлекеттік қызмет нәтижесі туристік әлеует, туризм объектілері және туристік қызметті жүзеге асыратын тұлғалар туралы қағаз көзіндегі мәліметтер болып табылады.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тәртібіне қойылатын талаптар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150000, Солтүстік Қазақстан облысы, Петропавл қаласы, Қазақстан Конституциясы көшесі, 28 мекенжайы бойынша көрсетіледі, Жұмыс кестесі: демалыс күндері мен «Қазақстан Республикасындағы мерекелер туралы» Қазақстан Республикасының 2001 жылғы 13 желтоқсандағы № 267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мереке күндерін қоспағанда, сағат 13.00-ден14.00-ге дейінгі түскі үзіліспен сағат 9.00-ден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және оны көрсету барысы туралы ақпарат басқарманың www.ufks.sko.kz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жүгінген мезеттен бастап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көрсету мерзімі бес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сұрау берген кезде күтудің жол берілген ең көп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алушыға қызмет көрсетудің жол берілген ең көп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басқарма ғимаратында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алушы басқармаға жазбалы сауалмен жүгінеді. Өтініш еркін нысанда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Құжаттың тапсырылғанын растау тіркеу (мөртабан және кіріс нөмірі, күні) болып табылады. Өтінушіге көшірме беріледі, онда қабылданғаны туралы белгі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Қызмет көрсету нәтижесін жеткізу тәсілі – жеке бару немесе пошта арқылы.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тоқтата тұру немесе мемлекеттік қызметті ұсынудан бас тарту үшін негіз жоқ.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үдерісіндегі әрекет (өзара әрекет) тәртібінің сипаттамасы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алуға арналған құжаттарды қабылдау осы регламенттің 9-тармағында көрсетілген басқарманың мекенжайы бойынша кеңсе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кеңсе қызметкеріне жазбалы сауал береді немесе басқарманың кеңсесіне пошта арқылы сауал жібереді, басқарма кеңсесінің маманы сауалды тіркеуді жүзеге асырады, алушыға қабылданғаны туралы белгісі бар өтініштің көшірмесін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құжаттарымен танысу үшін құжаттар басқарма басшысына беріледі, атқару үшін жауапты орындаушыны белгілейді, қарар қояды және жауапты орындаушыға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сауал бойынша тиісті ақпаратты ресімдейді және басқарма басшысына қол қоюға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ресімделген ақпаратқа басқарма басшысы қол қояды және кеңсеге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басқарма кеңсесінің маманы ресімделген ақпаратты тіркейді және алушыға жеке барғанда немесе пошта арқылы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үдерісіне келесі ҚФБ тартылған: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 кеңсесінің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ҚФБ әкімшілік әрекетінің (рәсімдерінің) өзара әрекет бірізділігінің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ҚФБ әкімшілік әрекетінің қисынды бірізділігінің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қызмет көрсететін лауазымды тұлғалардың жауапкершілігі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Мемлекеттік қызмет көрсету үшін жауапты тұлғалар мемлекеттік қызмет көрсетуге қатысатын басқарманың басшысы, басқарма кеңсесінің маманы мен жауапты орындаушысы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 көрсетудің сапасы мен тиімділігіне, сондай-ақ мемлекеттік қызмет көрсету барысындағы қабылдаған шешім мен әрекетке (әрекетсіздікке), Қазақстан Республикасының заңнамасымен қаралған тәртіптегі белгіленген мерзімде мемлекеттік қызмет көрсетудің жүзеге асырылуына жауапты болады.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«Туристік ақпарат, оның ішінде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әлеует, туризм объектілері және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жүзеге асыратын тұлғалар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беру» 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әрекетінің (рәсімдерінің) өзара әрекетібірізділігінің сипаттамасы 1-кесте. ҚФБ әрекетінің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2427"/>
        <w:gridCol w:w="2129"/>
        <w:gridCol w:w="2030"/>
        <w:gridCol w:w="2090"/>
        <w:gridCol w:w="232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 барысы, ағыны) әрекеттері</w:t>
            </w:r>
          </w:p>
        </w:tc>
      </w:tr>
      <w:tr>
        <w:trPr>
          <w:trHeight w:val="19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 барысы, ағыны) №-і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кеңсесінің маманы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кеңсесінің маманы</w:t>
            </w:r>
          </w:p>
        </w:tc>
      </w:tr>
      <w:tr>
        <w:trPr>
          <w:trHeight w:val="103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(үдеріс, рәсім,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қабылдау, тіркеу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танысу, орындау үшін жауапты орындаушыны белгілеу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ақпаратты ресімдеу, және басқарма басшысына қол қоюға жіберу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Ақпаратқа қол қою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Ресімделген ақпаратты тіркеу және мемлекеттік қызмет тұтынушыға беру</w:t>
            </w:r>
          </w:p>
        </w:tc>
      </w:tr>
      <w:tr>
        <w:trPr>
          <w:trHeight w:val="120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шылық-өкімдік шешім)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 жазу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жазу, жауапты орындаушы-ға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тұтынушыға беру ақпарат беру</w:t>
            </w:r>
          </w:p>
        </w:tc>
      </w:tr>
      <w:tr>
        <w:trPr>
          <w:trHeight w:val="30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 ішінде</w:t>
            </w:r>
          </w:p>
        </w:tc>
      </w:tr>
      <w:tr>
        <w:trPr>
          <w:trHeight w:val="15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 номері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9"/>
        <w:gridCol w:w="5538"/>
        <w:gridCol w:w="3843"/>
      </w:tblGrid>
      <w:tr>
        <w:trPr>
          <w:trHeight w:val="945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 тобы Басқарма кеңсесінің маманы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 тобы Басқарма басшысы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</w:tr>
      <w:tr>
        <w:trPr>
          <w:trHeight w:val="2235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 Сауалды қабылдау, қолхат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сауалды тіркеу,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басшылыққа қарар жазу үшін жіберу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 Қарау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 жауапты орындаушыны белгілеу,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 жазу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Сауалды қарау,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басшылыққа қол қою үшін тапсыру</w:t>
            </w:r>
          </w:p>
        </w:tc>
      </w:tr>
      <w:tr>
        <w:trPr>
          <w:trHeight w:val="78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 Ресімделген ақпаратқа қол қою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 Ресімделген ақпаратты тіркеу және мемлекеттік қызмет тұтынушыға ресімделген ақпаратты беру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«Туристік ақпарат, оның ішінде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әлеует, туризм объектілері және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жүзеге асыратын тұлғалар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беру» 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әрекетінің қисынды бірізділігінің арасындағы өзара байланысты көрсететін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