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9ecc" w14:textId="5f39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басым дақылдарының тізбесін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2013 жылғы 29 желтоқсандағы N 109 қаулысы. Солтүстік Қазақстан облысының Әділет департаментінде 2013 жылғы 15 сәуірде N 2234 болып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8-тармағының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басым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 № 109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басым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бірінші, екінші және үшінші жылғы көпжылдық бұршақ шөптер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жылғы егілген басқа да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сүрлемдік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 № 109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көктемгі егіс және егін жинау жұмыстарын</w:t>
      </w:r>
      <w:r>
        <w:br/>
      </w:r>
      <w:r>
        <w:rPr>
          <w:rFonts w:ascii="Times New Roman"/>
          <w:b/>
          <w:i w:val="false"/>
          <w:color w:val="000000"/>
        </w:rPr>
        <w:t>жүргізуге қажетті жанар-жағар май материалдары мен басқа да</w:t>
      </w:r>
      <w:r>
        <w:br/>
      </w:r>
      <w:r>
        <w:rPr>
          <w:rFonts w:ascii="Times New Roman"/>
          <w:b/>
          <w:i w:val="false"/>
          <w:color w:val="000000"/>
        </w:rPr>
        <w:t>тауарлық-материалдық құндылықтардың құнын</w:t>
      </w:r>
      <w:r>
        <w:br/>
      </w:r>
      <w:r>
        <w:rPr>
          <w:rFonts w:ascii="Times New Roman"/>
          <w:b/>
          <w:i w:val="false"/>
          <w:color w:val="000000"/>
        </w:rPr>
        <w:t>арзандатуға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4583"/>
        <w:gridCol w:w="6006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дәнді бұршақты дақылдар (субсидиялардың базалық нормасы)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ғылыми негізделген агротехнологияларды сақтай отырып өсірілген дәнді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көкөністер мен бақша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көкөністер, бақша, картоп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топырақтағы көкөністер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жылғы көпжылдық бұршақ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жылы егілген басқа да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мен сүрлемдік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