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0c58" w14:textId="6ac0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субсидияланатын тыңайтқыш пен гербицид түрлерiн және 
өндiрушiлер сатқан тыңайтқыштардың 1 тоннасына (литрiне, килограмына), тыңайтқыш жеткiзушiден және (немесе) шетелдiк тыңайтқыш өндiрушiлерден 
сатып алынған тыңайтқыштардың 1 тоннасына (литрiне, килограмына), гербицид жеткiзушiлерден сатып алынған гербицидтердiң 1 килограмына (литрiне) 
арналған субсидиялар нормаларын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2013 жылғы 29 наурыздағы N 108 қаулысы. Солтүстік Қазақстан облысының Әділет департаментінде 2013 жылғы 26 сәуірде N 2256 болып тіркелді. Күші жойылды - Солтүстік Қазақстан облысы әкімдігінің 2013 жылғы 12 шілдедегі N 241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12.07.2013 </w:t>
      </w:r>
      <w:r>
        <w:rPr>
          <w:rFonts w:ascii="Times New Roman"/>
          <w:b w:val="false"/>
          <w:i w:val="false"/>
          <w:color w:val="ff0000"/>
          <w:sz w:val="28"/>
        </w:rPr>
        <w:t>N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8-тармағының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субсидияланатын тыңайтқыш пен гербицид түрлерi;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өндiрушiлер сатқан тыңайтқыштардың 1 тоннасына (литрiне, килограмына)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тыңайтқыш жеткiзушiден және (немесе) шетелдiк тыңайтқыш өндiрушiлерден сатып алынған тыңайтқыштардың 1 тоннасына (литрiне, килограмына)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гербицид жеткiзушiлерден сатып алынған гербицидтердiң 1 килограмына (литрiне) арналған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 С. Ескендіров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 А. Мамытбеков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наурыздағы № 108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 тыңайтқыш пен гербицид түрлерi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2017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Қарапайымдық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шағын тыңайтқышы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 (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Азоттық-фосфорлық-калий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NPK-16:16:16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(Өзб.)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(Өзб.)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(азоттық-фосфорлық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 (Өзб.)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 (Өзб.)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Капролактама аммоний сульфаты (N-21%)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 (Ресей)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фосфаты К2О-34%% Р2О5-52%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хелат нысанындағы микроэлемент қоспасы (Mn-5.04%. Fe-5.06%. Zn-2.49%. Cu-0.29%. B-0.66%. Mo-0.03%)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ерітіндісі(диметиламин тұзы 2,4-Д)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 эмульсия концентраты (клодинафоп-пропаргил, 80 г/л+антидот, 20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 эфирі 2,4 дихлорфеноксиуксус қышқылы)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 су ерітіндісі (диметиламин тұзы 2,4-Д, 357 г/л+дикамбалар, 124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ерітіндісі. (глифосат, 360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су ерітіндісі (глифосат, 500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(қышқыл дикамбасы, 360 г/л қышқыл хлорсульфурон 22,2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коллоидтык концентрат еріткісі (2-этиленгексил эфирі, 2,4-Д қышқылы, 950г/л)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эмульсия концентраты (феноксапроп-п-этил, 140 г/л+фенклоразол-этил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эмульсия 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г/л+фенклоразол-этил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су-диспергируем түйіршіктері (метрибузин, 700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эмульсия концентраты (2-этиленгексилдік эфирі 2,4-Д қышқылы, 420 г/л+2-этилгексил эфирі, қышқыл дикамбасы, 60г/л)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сулы диспенгирлендірілетін түйіршектер (метсульфурон-метил 600 г/кг)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сулы диспенгирлендірілетін түйіршектер (глифосат 747 г/кг)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(2-этилгексиловый эфир 2,4-Д кислоты, 564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(2,4-Д қышқылы түрінде, 2-этилгексил эфир, 850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диспенгирлендірілетін түйіршектер (клопиралид, 750 г/кг)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сулы диспенгирлендірілетін түйіршектер тифенсульфурон-метил, 750 г/кг)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су ерітіндісі (глифосат 360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эмульсия концентраты (2-этилгексил эфирі 2,4-Д қышқылы, 850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эмульсия концентраты (феноксапроп-п-этил, 140 г/л+клоквинтоцет-мексил, 40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су ерітіндісі (глифосат, 540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48% су ерітіндісі (глифосат, 360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майлы-сулы эмульсиясы (феноксапроп-п-этил, 140 г/л)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суланған ұнтақ (метсульфурон-метил, 600 г/кг)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наурыздағы № 108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өндiрушiлер сатқан тыңайтқыштардың 1 тоннасына (литрiне, килограмына)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822"/>
        <w:gridCol w:w="1570"/>
        <w:gridCol w:w="2400"/>
        <w:gridCol w:w="321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Қарапайымдық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53%)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шағын тыңайтқышы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 (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Азоттық-фосфорлық-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NPK-16:16:16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наурыздағы № 108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тыңайтқыш жеткiзушiден және (немесе) шетелдiк тыңайтқыш өндiрушiлерден сатып алынған тыңайтқыштардың 1 тоннасына (литрiне, килограмына)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355"/>
        <w:gridCol w:w="1790"/>
        <w:gridCol w:w="2974"/>
        <w:gridCol w:w="327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(Өзбекстан)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(Өзбекстан)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(азоттық-фосфорлық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 (Өзбекстан)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 (Өзбекстан)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Капролактама аммоний сульфаты (N-21%)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 (Ресей)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К2О-34%% Р2О5-52%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(Қытай)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хелат нысанындағы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қоспасы (Mn-5.04%. Fe-5.06%. Zn-2.49%. Cu-0.29%. B-0.66%. Mo-0.03%) (Қытай)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376 804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наурыздағы № 108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гербицид жеткiзушiлерден сатып алынған гербицидтердiң 1 килограмына (литрiне)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453"/>
        <w:gridCol w:w="2056"/>
        <w:gridCol w:w="2640"/>
        <w:gridCol w:w="2871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(диметиламин тұзы 2,4-Д)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(глифосат,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су ерітіндісі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ерітіндісі. (глифосат,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 эфирі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дихлорфеноксиуксус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Диален–Супер 480 су ерітіндісі (диметиламин тұзы 2,4-Д, 357 г/л+дикамбалар, 124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гил, 80 г/л+антидот,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су ерітіндісі (глифосат, 500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(қышқыл дикамбасы, 360 г/л қышқыл хлорсульфурон 22,2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эмульсия концентраты (феноксапроп-п-этил, 140 г/л+фенклоразол-этил (антидот), 35 г/л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(2,4-Д қышқылы түрінде, 2-этилгексил эфир, 850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диспенгирлендіріле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түйіршектер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диспенгирлендіріле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түйіршектер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метил, 750 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диспенгирлендіріле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түйіршектер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747 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564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г/л+фенклоразол-этил (антидот), 50 г/л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сулы диспенгирлендірілетін түйіршектер (метсульфурон-метил 600 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су ерітіндісі (глифосат 360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су ерітіндісі (глифосат, 540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(2-этиленгексилдік эфирі 2,4-Д қышқылы, 420 г/л+2-этилгексил эфирі, қышқыл дикамбасы, 60г/л)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коллоидтык концентрат еріткісі (2-этиленгексил эфирі, 2,4-Д қышқылы, 950г/л)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су-диспергируем түйіршіктері (метрибузин, 700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эмульсия концентраты (феноксапроп-п-этил, 140 г/л+клоквинтоцет-мексил, 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эмульсия концентраты (2-этилгексил эфирі 2,4-Д қышқылы, 850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майлы-сулы эмульсиясы (феноксапроп-п-этил, 140 г/л)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суланған ұнтақ (метсульфурон-метил, 600 г/кг)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