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2a19" w14:textId="9922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Солтүстік Қазақстан облысының облыстық бюджеті туралы" Солтүстік Қазақстан облыстық мәслихатының 2012 жылғы 7 желтоқсандағы № 10/1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2013 жылғы 12 сәуірдегі N 14/2 шешімі. Солтүстік Қазақстан облысының Әділет департаментінде 2013 жылғы 6 мамырда N 2268 болып тіркелді. Күші жойылды (Солтүстік Қазақстан облысы мәслихатының 2014 жылғы 9 қаңтардағы N 2.1-11/03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 Күші жойылды (Солтүстік Қазақстан облысы мәслихатының 2014 жылғы 9 қаңтардағы N 2.1-11/03 хаты)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108-баптарына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«2013 жылға арналған республикалық бюджет көрсеткіштерін түзету туралы» Қазақстан Республикасы Үкіметінің 2013 жылғы 29 наурыздағы № 312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Солтүстік Қазақстан облысының облыстық бюджеті туралы» Солтүстік Қазақстан облыстық мәслихатының 2012 жылғы 7 желтоқсандағы № 10/1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4 қаңтарда № 2043 тіркелген, 2013 жылғы 12 қаңтардағы № 5 (21378) «Солтүстік Қазақстан» газетінде, 2013 жылғы 12 қаңтардағы № 5 (24076) «Северный Казахстан»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1, 2 және сәйкесінше 3-қосымшаларға сәйкес 2013-2015 жылдарға, соның ішінде 2013 жылға арналған Солтүстік Қазақстан облысының облыстық бюджеті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92 750 445,8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11 637 638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549 919,2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80 562 888,6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93 631 749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1 560 114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1 914 390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354 276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түсім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-2 441 417,2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2 441 417,2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«37) Қазақстан Республикасы Үкіметінің 2010 жылғы 13 сәуірдегі № 301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«Бизнестің жол картасы–2020» бағдарламасы аясында индустриалық инфрақұрылымды дамытуға;»;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Мынадай функцияларды беруге байланысты облыстық бюджетте республикалық бюджетке берілетін трансферттер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мемлекеттік техникалық тексеру жүргізуге 2 389 мың теңге сомада;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«Арлан» арнайы мақсаттағы бөлімшесіне 38 735 мың теңге сомада;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арнайы жедел әрекет ету жасағына 39 353 мың теңге сомада;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сәулет-құрылыстық бақылау және лицензиялау мәселелеріне 31 439 мың теңге сомада;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 қызметкерлердің біліктілігін арттыру мәселелеріне 99 578 мың теңге сомада;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халыққа қызмет көрсету орталықтарының қызметтерін ұйымдастыруға 489 534 мың теңге сомада;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 көші-қоны саласында мемлекеттік саясат қалыптастыруға 580 мың теңге сомада.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бөлу 2013-2015 жылдарға арналған облыстық бюджет туралы Солтүстік Қазақстан облыстық мәслихатының шешімін іске асыру туралы Солтүстік Қазақстан облысы әкімдігінің қаулысымен айқындалады.»;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ХІV сессиясының төрағасы                 Е. Коноплева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 Қ. Едіресов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12 сәуірдегі № 14/2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7 желтоқсандағы № 10/1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Солтүстiк Қазақстан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1173"/>
        <w:gridCol w:w="7333"/>
        <w:gridCol w:w="251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92 750 445,8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11 637 638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10 505 568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10 505 568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549 919,2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12 174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453 984</w:t>
            </w:r>
          </w:p>
        </w:tc>
      </w:tr>
      <w:tr>
        <w:trPr>
          <w:trHeight w:val="13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453 984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70 761,2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70 761,2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80 562 888,6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216 091,6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216 091,6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80 346 797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80 346 797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93 631 749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988 640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44 469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529 591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жөніндегі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463 064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66 527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135 592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123 355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122 007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облыстық баcқару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ревизиялық комиссиясы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156 981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тексеру комиссиясының қызметін қамтамасыз ету жөніндегі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156 981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апаттар мен зілзалалардың алдын алуды және жоюды ұйымдастыру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22 867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19 758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44 018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4 498 528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4 498 528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3 992 347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308 551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58 006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тәртіп тұткындалған адамдарды ұстауды ұйымдастыру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20 208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65 421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9 285 690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124 678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1 062 346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866 522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195 824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7 815 261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100 123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1 150 970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51 833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18 229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494 823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128 482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3 077 679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1 396 679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193 551</w:t>
            </w:r>
          </w:p>
        </w:tc>
      </w:tr>
      <w:tr>
        <w:trPr>
          <w:trHeight w:val="8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үйде оқытылатын мүгедек балаларды жабдықпен, бағдарламалық қамтыммен қамтамасыз етуге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425 669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196 656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127 695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191 794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98 883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231 159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157 811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73 348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23 351 947,4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19 399 344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95 700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399 636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136 798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91 543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47 828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2 699 479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2 578 334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жедел медициналық көмек көрсету және санитарлық авиация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506 017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56 652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432 676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32 784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309 115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469 721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 препараттармен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189 730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295 346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факторларымен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305 089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569 925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1 229 397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28 097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397 254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Ақысыз медициналық көмектің кепілдендірілген көлемі шеңберінде онкологиялық аурулармен ауыратындарға медициналық көмек көрсету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1 502 670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6 949 881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3 952 603,4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3 952 603,4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2 774 227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1 985 592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90 199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387 843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163 617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44 418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940 027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32 734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195 358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55 589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66 730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788 635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752 717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6 569 206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6 135 307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1 764 957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1 778 718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елді мекендерді сумен жабдықтау жүйесін дамытуға республикалық бюджеттен берілетін нысаналы даму трансферттері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2 591 632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433 899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энергетика және коммуналдық үй-шаруашылық саласындағы мемлекеттік саясатты іске асыру жөніндегі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35 055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сумен жабдықтауға және су бұру жүйелерін дамытуға берілетін нысаналы даму трансферттері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306 361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нысаналы даму трансферттері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2 246 087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219 498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17 057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186 736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636 440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43 206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513 044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Спорттағы дарынды балаларға арналған мектеп-интернаттардың мұғалімдеріне біліктілік санаты үшін қосымша ақы мөлшерін ұлғайту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791 264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78 850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140 061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415 274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100 469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17 545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423 964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87 705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335 981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77 256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31 124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11 271 138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92 462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36 434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51 928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633 302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63 219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527 969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9 324 231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97 956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531 023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шаруашылығын мемлекеттік қолдау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787 133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1 518 613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1 708 186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3 046 512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515 740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пунктына ветеринариялық препараттарды тасымалдау бойынша қызмет көрсету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220 536</w:t>
            </w:r>
          </w:p>
        </w:tc>
      </w:tr>
      <w:tr>
        <w:trPr>
          <w:trHeight w:val="13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65 423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қызметкелердің жеке қорғану заттарың,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741 241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86 130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1 221 143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1 221 143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104 922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51 779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50 424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53 143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20 795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4 572 054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4 572 054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1 318 562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1 406 497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демеу қаржыландыру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аудандық және елді-мекендердің көшелерін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112 178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1 662 280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1 789 185,5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140 568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140 568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275 622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асыруға аудандар (облыстық маңызы бар қалалар) бюджеттеріне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269 897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700 366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картасы-2020» бағдарламасы шеңберінде жеке кәсіпкерлікті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11 274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картасы-2020» бағдарламасы шеңберінде кредиттер бойынша проценттік ставкаларды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499 630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картасы-2020» бағдарламасы шеңберінде шағын және орта бизнеске кредиттерді ішінара кепілдендіру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«Бизнестің жол картасы-2020» бағдарламасы шеңберінде бизнесті жүргізуді сервистік қолдау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672 629,5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картасы-2020» бағдарламасы шеңберінде индустриялық инфрақұрылымды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672 629,5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26 093 481,1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26 093 481,1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24 984 921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405 135,1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701 608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1 560 114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1 914 390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тұрғын үй жобалауға, салуға және (немесе) сатып алуға кредит беру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354 276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354 276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354 276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Бюджет тапшылығы (профицитi)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-2 441 417,2</w:t>
            </w:r>
          </w:p>
        </w:tc>
      </w:tr>
      <w:tr>
        <w:trPr>
          <w:trHeight w:val="1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2 441 417,2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