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2e15" w14:textId="2c02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арналған субсидияланатын тыңайтқыш пен гербицид түрлерiн және 
өндiрушiлер сатқан тыңайтқыштардың 1 тоннасына (литрiне, килограмына), 
тыңайтқыш жеткiзушiден және (немесе) шетелдiк тыңайтқыш өндiрушiлерден 
сатып алынған тыңайтқыштардың 1 тоннасына (литрiне, килограмына),
гербицид жеткiзушiлерден сатып алынған гербицидтердiң 1 килограмына (литрiне) арналған субсидиялар нормаларын белгiлеу туралы" Солтүстік Қазақстан облысы әкімдігінің 2013 жылғы 12 шілдедегі N 241 қаулысына 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2013 жылғы 13 қарашадағы N 368 қаулысы. Солтүстік Қазақстан облысының Әділет департаментінде 2013 жылғы 25 қарашада N 2407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арналған субсидияланатын тыңайтқыш пен гербицид түрлерiн және өндiрушiлер сатқан тыңайтқыштардың 1 тоннасына (литрiне, килограмына), тыңайтқыш жеткiзушiден және (немесе) шетелдiк тыңайтқыш өндiрушiлерден сатып алынған тыңайтқыштардың 1 тоннасына (литрiне, килограмына), гербицид жеткiзушiлерден сатып алынған гербицидтердiң 1 килограмына (литрiне) арналған субсидиялар нормаларын белгiлеу туралы» Солтүстік Қазақстан облысы әкімдігінің 2013 жылғы 12 шілдедегі № 241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2344 тіркелген, 2013 жылғы 20 маусымда «Солтүстік Қазақстан»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Ескендіров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13 қараша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қарашадағы № 368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шілдедегі 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 тыңайтқыш пен гербицид түрлерi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271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- 18 %: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- 18 %: S - 17%)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 - 34,4 %)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- 42%; KCL - 65 %)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- 53 %)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микротыңайтқышы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 (микроэлементтер: N - 10 %;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- 3,3 %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- 10 %; СаО - 0,3 %;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- 0,3 %), (микроэлементтер: Zn; Mn; Cu; Co; B; Mo; I – жалпы үлесі 0,5 %)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- 21 %)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- 21,5 %,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- 1,3 %,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- 1,1 %, MgO 1,8 %)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Азотты – фосфорлы - калийлі минералды тыңайтқыштар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(NPK - 16:16:16)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 - 46,3 %) (Өзбекстан)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 – 27 - 33 %) (Өзбекстан)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АФТ (азотты - фосфорлы N - 28 %: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- 1 %) (Өзбекстан)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- 12 %: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- 24 %) (Са: Мg: S) (Өзбекстан)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- 21 %) (Өзбекстан)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- 15 %: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- 15 %) (Ресей)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- 52 %) (Ресей)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 (Өзбекстан)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 - 34,4 %) (Өзбекстан)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фосфаты К2О - 34 %, Р2О5 - 52 % (Қытай)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хелат нысанындағы микроэлементтер қоспасы  (Mn - 5.04 %, Fe - 5.06 %, Zn - 2.49 %, Cu - 0.29 %, B - 0.66 %, Mo - 0.03 %) (Қытай)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«Нутривант Плюс» микроэлементтері бар суда еритін NPK тыңайтқышы (N - 6 %;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- 35 %; MgO - 0,1; Mn - 0.2 %; Fe -0.002%; Zn - 0,2 %; Cu - 0.05 %; B - 0.2 %; Mo - 0.1 %) (Израиль)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«Микрокат Старт» ЕДТА хелат нысанындағы микроэлементтер қоспасы (N-4 %;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-2 %; Mn-0.2 %; Fe-0.4 %; Zn-0,2 %; Cu-0.05%; B-0.2 %; Mo-0.1 %; Еркін аминқышқылдары - 4 %; Полисахаридтер - 10 %) (Испания)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эмульсия концентраты (тепралоксидим, 45 г/л) (БАСФ СЕ,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 (Дюпон Интернэшнл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сулы диспергирлендірілетін түйіршіктер (тифенсульфурон - метил, 545 г/кг + метсульфурон-метил, 164 г/кг) Дюпон Интернэшнл Оперейшнз Сарл, Швейцария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 г/л) Шаньдунь Чшунши Пестицидтер Ко, ЛТД, Қытай), 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 (Цзянсу Агрокем Лаборатори Ко, ЛТД, (Қытай)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суланатын ұнтақ (метрибузин, 700 г/кг) (Цзянсу Агрокем Лаборатори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 (Шанхай МИО Кемикал Ко, ЛТД, Қытай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 – п - Этил 100 г/л + антидот 27 г/л) (Шанхай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 (Шанхай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 - р - метил, 108 г/л) (Шанхай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 - метолахлор, 960 г/л) (Шанхай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сулы концентрат (диметиламин тұзы 2,4 - Д), (Нуфарм, Австрия)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 қышқылы 2 - этилгексил эфирі, 905 г/л) (Нуфарм, Австрия)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 - 4Х 750, 75 % суда еритін концентрат (диметиламин тұзы МСРА) (Нуфарм, Австрия)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сулы диспергирлендірілетін түйіршіктер (метсульфурон - метил, 600 г/кг) (Нуфарм, Австрия)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құрғақ ақпа суспензия (трибенурон - метил,750 г/кг),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 - метил, 391 г/кг + трибенурон - метил, 261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 флорасулам, 150 г/кг)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су ерітіндісі (дикамба, 480 г/л) (БАСФ СЕ,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 (Сингента,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суспензия концентраты (метрибузин, 600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 + йодосульфурон – метил - натрий, 1,0 г/л + тиенкарбазон - метил, 10 г/л + ципросульфид (антидот), 15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құрғақ ақпа суспензия (римсульфурон, 250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құрғақ ақпа суспензия (тиаметурон-метил, 750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 (Сингента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диспергирлендірілетін түйіршіктер (клопиралид, 750 г/кг) (Юнайтед Агри-Кемикал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суспензия концентраты (метазахлор 375 г/л имазамокс 25 г/л) (БАСФ СЕ,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эмульсия концентраты (феноксапроп – п -этил, 90 г/л + клодинафоп - пропаргил, 45 г/л + клохвинтоцет - мексил (антидот), 34,5 г/л) (Кеминова А.С, Дания)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 майлы сулы эмульсия (феноксапроп – п - этил, 69 г/л + мефенпир - диэтил (антидот), 75 г/л) (Байер КропСайенс)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эмульсия концентраты (хизалофоп – п - тефурил, 40 г/л) (Кромптон,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майлы сулы эмульсия, (феноксапроп – п - этил, 110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- Эфир 72 %, эмульсия концентраты (2 - этилгексил эфирі 2,4 – Д қышқылы) (Ипрохем Ко, ЛТД, Китай, ДВА Агро ГмбХ,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 -метил, 600 кг/г)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 (Юнайтед Агри - 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 - метил 680 г/кг + метсульфурон - метил 70 г/кг, Синтезия Кеми ГмбХ, Германия),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 + клоквинтоцет - мексил (антидот), 90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 100, 10% эмульсия концентраты (феноксапроп – п -этил, 100 г/л + мефенпир - ди - этил, (антидот), 27 г/л) (Байер КропСайенс)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(2 - этилгексил эфирі түріндегі 2,4 - Д қышқылы, 850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 – метил -натрийі, 25 г/л + амидосульфурон, 100 г/л + мефен – пир - диэтил, (антидот) 250 г/кг) (Байер КропСайенс)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60 % суланатын ұнтақ (метсульфурон - метил, 600 г/кг)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эмульсия концентраты (2 – этилгексил эфирі түріндегі 2,4 - Д қышқылы, 850 г/л)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су ерітіндісі (2,4 - Д амин тұзы)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су ерітіндісі (глифосат, 360 г/л)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су ерітіндісі (клопиралид, 300 г/л) (Лейтон Агрио ЛТД, Қытай,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 + 7,4 г/л флорсулам) (Химпром ААҚ, Ресей, фирма Август ЖАҚ, Ресей, (Дау АгроСаенсес СРЛ, Италия)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г/л), (Юнайтед Фосфорус Лимитед, Ұлыбритания 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тұздарының қышқылы), (Органика - Сажина Химиялық кәсіпорны, Польша, 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 + 150 г/л пиклорам), (Лиер Кемикал Индастри Компании Лимитед, Қытай, Аксима «Агрикалче 2000», 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г/л), (фирма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(2 - этилгексил эфирі түріндегі 500 г/л 2,4 - Д қышқылы), (Рокита Агро СА, Польша, 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бентазон), (Цзянсу Институт оф Экомонес Ко, ЛТД,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 (фирма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 сулы эмульсия (100 г/л феноксапроп – п - этил + 20г/л антидот), (Цзянсу Институт оф Экомонес Ко, ЛТД, Қытай) (фирма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 - 0162) (феноксапроп – п - этил, 90 г/л + клодинафоп-пропаргил, 60 г/л + клоквинтоцет -мексил, 40 г/л), (Цзянсу Институты оф Экомонес Ко, ЛТД, Қытай) (фирма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 -метил, 600 г/кг), (Цзянсу Институт оф Экомонес Ко, ЛТД,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 – п - этил, 125 г/л), (Цзянсу Институт оф Экомонес Ко, ЛТД, Қытай, Август фирмасы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қышқылы), (Цзянсу Институт оф Экомонес Ко, Лтд,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диспергирлендірілетін түйіршіктер (имазетапир, 450 г/кг + хлоримурон - этил, 150 г/кг), (Цзянсу Институт оф Экомонес Ко, ЛТД,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г/л), (Зейянг Инфанда Биокемикал Ко, ЛТД, Қытай, Стоктон Кемикал Корпорейшн,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су ерітіндісі (2,4 - Д диметиламин тұзы 720 г/л), (Шангжоу Винтафоне Кемикал Ко, ЛТД, Қытай, Стоктон Кемикал Корпорейшн,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 - пропаргил, 80 г/л + клоквинтоцетмексил (антидот), 20 г/л), (Тагрос Үнді)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г/кг), (Стоктон Кемикал Корпорейшн, АҚШ,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 – п - этил, 140 г/л + (антидот), 47 г/л), (Стрэнд Групп Холдингс ЛТД, ОАР, Жеянг Шенгхуа Биок Кемикал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 концентраты (250 г/л метрибузин), (Стрэнд Групп Холдингс ЛТД,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 – п - тефурил), (Шанхай Сайфхем Интернешнл Трейд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микрокапсулаланған эмульсия (126 г/л этофумезат + 63 г/л фенмедифам + 21 г/л десмидифам), (Шанхай МИО Кемикал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микрокапсулаланған эмульсия (60 г/л хизалофоп - п - этил), (Шанхай Сайфхем Итернешнл Трейд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клопиралид), (Лиер кемикал Индастри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г/кг), (Стрэнд групп Холдингс ЛТД,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метсульфурон-метил, (600 г/кг),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(2007 г – артстар, с.д.т.) (трибенурон-метил, 750 г/кг), (Сибагрохим ЖШҚ, РФ)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(2 - этилгексил эфирі 2,4 - Д күрделі қышқылы, (564 г/л) + метсульфурон - метил, 600 г/кг),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(2 - этилгексил эфирі 2,4 - Д қышқылы, 420 г/л + 2- этилгексил эфирі дикамба қышқылы, 60 г/л,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(2 - этилгексил эфирі 2,4 - Д қышқылы, 564 г/л + триасульфурон, 750 г/кг, (Коммуникейшен Импорт Экспорт Корпорейшн,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феноксапроп - п - этил (69г/л + нафтальды ангидрид (антидот 125 г/л), (Сибагрохим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глифосат қышқылы изопропиламин тұзы, (360 г/л),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2 - этилгексил клопиралид эфирі, (500 г/л),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 – р - метил, 104 г/л), («Форвард»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г/кг), («Форвард»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г/кг), (Щелково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 + триасульфурон, 41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су ерітіндісі (124 г/л дикамба+356 г/л 2.4 - Д),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г/л),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 – пропаргил, 80 г/л + клоксинтоцет - мексил, 20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 пропаргил, 80 г/л + антидот, 20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 - пропаргил, 240 г/л + 60 г/л клоквинтоцетмексил),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 – р - метил, 108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 – п -бутил, 150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эмульсия концентраты (клопиралид, 750 г/кг),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г/л),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г/л), (Дау АгроСаенсес,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72% су ерітіндісі (диметиламин тұзы 2,4 - Д) (Вилловод ЛТД, Қытай, Вилловод ЛТД,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10 %, эмульсия концентраты (феноксапроп - п - этил, 100 г/л + фенклоразол - этил (антидот), 21 г/л), (Вилловод ЛТД, Қытай, Вилловод ЛТД,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 -метил 600 г/кг), (Цзянсу Агрокем зертханалары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 эмульсия концентраты (феноксапроп - п - этил, 100 г/л + клоквинтоцет - мексил (антидот), 27 г/л),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эмульсия концентраты (клодинафоп - пропаргил, 80 г/л + клоквинтоцет-мек-сил (антидот), 20 г/л),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г/л), (Лейтон Агрио ЛТД, Қытай,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г/л), (Монсанто, АҚШ)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 -метил, 600 г/кг), (Юнайтед Агри - Кемикал компаниялары ГмбХ,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диспергирлендірілетін түйіршіктер метсульфурон-метил, 70 г/кг + тифенсульфурон-метил, 680 г/кг), (Юнайтед Агри - Кемикал Компанялары ГмбХ,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суланатын ұнтақ (метсульфурон - метил, 600 г/кг), (Дюпон Итернэшнл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 -метил, 600 г/кг), (Дюпон Интернэшнл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САРАЦИН, майлы - сулы эмульсия (феноксапроп – п - этил 140 г/л + клодинафоп - прапаргил 90 г/л + клоквинтоцет - мексил 72 г/л), (Синтезия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 – п - этил, 120 г/л+фенклоразол - этил (антидот), 60 г/л) НАБ, (Интернешнл Агро -Кемикалс Ко, ЛТД,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су ерітіндісі (диметиламин тұзы 2,4 - Д), (Шандонг Рейнбоу Кемикал Ко, ЛТД,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г/л), (Шандонг Рейнбоу Кемикал Ко, ЛТД,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 (2,4Д эфир), (Чина Кроп Кэмикал Протекшин Компании Лимитед,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- п - этил, 100 г/л + мефенпир - диэтил (антидот), 27 г/л), (Байер КропСайенс АГ)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(2 - этилгексил эфирі 2,4 дихлорфеноксисірке қышқылы), (Нуфарм, Австрия)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ерітіндісі. (глифосат, 360 г/л), (Нуфарм, Австрия)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 - 360 г/л + хлорсульфурон - 22,2 г/л), (Стрэнд Групп Холдингс ЛТД,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эфирі, 2,4 -Д қышқылы, 950 г/л), (Циндао ЦзиЯ Интернешнл Трейд Компани,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- п - этил, 140 г/л + фенклоразол-этил (антидот), 35 г/л), (Стрэнд Групп Холдингс ЛТД,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(Жэйянг Шенгхуа Биок Кемикал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 п - этил, 100 г/л + фенклоразол - этил (антидот), 50 г/л), (Джезянг Хисун Кемикал Ко, ЛТД, Қытай, Моер Кемсайенс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г/л), (Дзиянгсу Сэвенконтинент Грин Кемикао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-метил 600 г/кг), (Дзиянгсу Тиенжонг Груп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сулы диспергирлендірілетін түйіршіктер (глифосат 747 г/кг), (Шангдонг Чияучанг Кемикал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г/л), (Цянгсу Янгнон Кемикал Ко, ЛТД, Қытай, Моер Кемсайенс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(2 - этилгексил эфирі түрінде 2,4 -Д қышқылы, 850 г/л), (Цянгжоу Уинтафон Кемикал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(Анхуи Фенгле Агрокемикал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г/кг), Анхуи Фенгле Агрокемиал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 (Анхуи Фенгле Агрокемикал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г/л), (Шандонг Синда Кемикал Ко, ЛТД, Қытай, Моер Кемсайенс Ко, ЛТД, Қытай)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Робусто, эмульсия концентраты (2 - этилгексил эфирі 2,4 - Д қышқылы, 850 г/л),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эмульсия концентраты (феноксапроп – п - этил, 140 г/л + клоквинтоцет - мексил, 40 г/л),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Напалм, су ерітіндісі (глифосат, 540 г/л)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г/л), (Вилловоод ЛТД, Қытай, Вилловоод ЛТД,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майлы - сулы эмульсия (феноксапроп – п - этил, 140 г/л+клоквинтоцетмексил, 50г/л), (Синтезия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г/кг), (Чина Кроп Кэмикал Протекшин Компани Лимитед, Қытай, Агрохимия ЖШС, 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сулы диспергирлендірілетін түйіршіктер (трибенурон -метил, 750 г/кг),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су концентраты (имазетапир, 100 г/л) (БАСФ Агрокемикал Продактс Б.В., Голландия)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эмульсия концентраты (феноксапроп – п - этил, 140 г/л + клодинафоп - пропаргил, 90 г/л + клоквинтоцет - мексил, 60 г/л),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суланатын ұнтақ (метсульфурон - метил, 600 г/кг, (Вилловоод ЛТД, Қытай, Вилловоод ЛТД, Германия)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г/л), (Гранд Харвест Интернациональ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 – п – этил, 100 г/л + фенклоразол - этил (антидот), 27 г/л), (Гранд Харвест 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2,4 - Д қышқылдар, 500 г/л, (Гранд Харвест Интернациональ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 - метил, 600 г/кг, (Гранд Харвест Интернациональ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 – п - этил, 90 г/л, (Лейтон Агрио ЛТД, Қытай,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сулы эмульсия (феноксапроп – п - этил, 110 г/л) (Кеминова А.С, Дания)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ГАРДИАН, эмульсия концентраты (хизалофоп – п – тефурил, 40 г/л,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эмульсия концентраты (пендиметалин, 330 г/л) (БАСФ Агро Б.В, Швейцария)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72 % су ерітіндісі (диметиламин тұзы 2,4 - Д), (Қазақстан)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 12 % эмульсия концентраты (феноксапроп – п - этил, 120 г/л + фенклоразол - этил (антидот), 60 г/л) (Қазақстан)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– п - этил, 100 г/л + мефенпир - диэтил (антидот), 27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 (глифосат, 360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(2 - этилгексил эфирі 2,4 дихлорфеноксисірке қышқылы),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(диметиламин тұзы 2,4 - Д, 357 г/л + дикамбалар, 124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 пропаргил, 80 г/л + антидот, 20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хлорсульфуроны, 22,2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– п - этил, 140 г/л + фенклоразол - этил (антидот), 35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(2 - этилгексил эфир түріндегі 2,4 - Д қышқылы, 850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сулы диспергирлендірілетін түйіршіктер (тифенсульфурон - метил, 750 г/кг),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 ерітіндісі (глифосат 360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75 % сулы диспергирлендірілетін түйіршіктер (глифосат 747 г/кг),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 п - этил, 100 г/л + фенклоразол - этил (антидот), 50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-метил 600 г/кг),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(2-этиленгексил эфирі 2,4 - Д қышқылы, 420 г/л + 2-этилгексил эфирі, қышқыл дикамбасы, 60г/л),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 2,4 -Д қышқылы, 950г/л),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 – п - этил, 140 г/л + клоквинтоцет - мексил, 40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концентраты (2 - этилгексил эфирі 2,4 - Д қышқылы, 850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 - сулы эмульсия (феноксапроп – п - этил, 140 г/л),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г/кг), (Қазақстан)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сулы диспергирлендірілетін түйіршіктер (метсульфурон-метил, 600 г/кг), Кеминова А/С, (Дания)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су ерітіндісі (2,4-Д дихлорфенокси-сірке қышқылы, 344 г/л + дикамба, 120 г/л) (Нуфарм, Австрия)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ЕВРО-ЛАЙТИНГ, 4,8 % суда еритін концентрат (имазамокс, 33 г/л +имазапир, 15 г/л) БАСФ Агрокемикал Продактс Б.В., (Нидерланды)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су ерітіндісі (имазамокс, 40 г/л) БАСФ Агрокемикал Продактс Б.В., (Нидерланды)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су ерітіндісі (глифосат, 500 г/л Цзянсу Институт оф Экомонес Ко. ЛТД., Қытай) Август фирмасы ЖАҚ, (Ресей)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эмульсия концентраты (феноксапроп-п-этил, 120 г/л + клоквинтоцет-мексил (антидот), 23 г/л) Кеминова, (Дания)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сулы - диспергирлендірілетін түйіршіктер (флукарбазон+флутразалон) Ариста ЛайфСайенс САС, (США)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су ерітіндісі (диметиламин тұз 2,4 Д 772 г/л Мактешим Аган Поланд, Польша) Рокита Агро, (Польша)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қарашадағы № 368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шілдедегі 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гербицид жеткiзушiлерден сатып алынған гербицидтердiң 1 килограмына (литрiне)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003"/>
        <w:gridCol w:w="2067"/>
        <w:gridCol w:w="2109"/>
        <w:gridCol w:w="2428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нормативі,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 гербицидтері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эмульсия концентраты (тепралоксидим, 45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сулы диспергирлендірілетін түйіршіктер (тифенсульфурон - метил, 545 г/кг + метсульфурон -метил, 164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суланатын ұнтақ (метрибузин, 700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 - П - Этил 100 г/л + антидот 27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 – Р - метил, 108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 - метолахлор, 960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72 %, сулы концентрат (диметиламин тұзы 2.4 - Д)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(2 - этилгексил эфирі түріндегі 2,4 қышқылы, 905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 - 4Х 750, 75 % суда еритін концентрат (диметиламин тұзы МСРА)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сулы диспергирлендірілетін түйіршіктер (метсульфурон -метил,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құрғақ ақпа суспензия (трибенурон -метил,750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 - метил, 391 г/кг + трибенурон - метил, 261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 флорасулам, 150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13 576,2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су ерітіндісі (дикамба, 480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суспензия концентраты (метрибузин, 600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 + йодосульфурон –метил - натрийі, 1,0 г/л + тиенкарбазон - метил, 10 г/л + ципросульфид (антидот), 15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құрғақ ақпа суспензиясы (римсульфурон, 250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құрғақ ақпа суспензия (тиаметурон -метил,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 - метахлор, 960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диспергирлендірілетін түйіршіктер (клопиралид,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суспензия концентраты (метазахлор 375 г/л имазамокс 25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эмульсия концентраты (феноксапроп – п - этил, 90 г/л + клодинафоп - пропаргил, 45 г/л + клохвинтоцет-мексил (антидот), 34,5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СУПЕР, 7,5 % майлы - сулы эмульсия (феноксапроп – п - этил, 69 г/л + мефенпир - диэтил (антидот), 75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эмульсия концентраты (хизалофоп - п -тефурил, 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майлы - сулы эмульсия, (феноксапроп – п - этил, 110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- Эфир 72 %, эмульсия концентраты (2 -этилгексил эфирі 2,4 – Д қышқылы)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 - метил, 600 кг/г)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 - метил 680 г/кг + метсульфурон - метил 70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 + клоквинтоцет - мексил (антидот), 90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 100, 10 % эмульсия концентраты (феноксапроп – п - этил, 100 г/л + мефенпир – ди - этил, (антидот), 27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(2 - этилгексил эфирі түріндегі 2,4 - Д қышқылы, 850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 – метил - натрийі, 25 г/л + амидосульфурон, 100 г/л + мефен – пир - диэтил, (антидот) 250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60 % суланатын ұнтақ (метсульфурон - 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эмульсия концентраты (2 - этилгексил эфирі түріндегі 2,4 - Д қышқылы, 850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су ерітіндісі (2,4 - Д амин тұзы)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су ерітіндісі (глифосат,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 + 7,4 г/л флорсулам)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 түріндегі қышқыл)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 + 150 г/л пиклорам)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(2 - этилгексил эфирі түріндегі 500 г/л қышқылы 2,4 - Д)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 - сулы эмульсия (100 г/л феноксапроп – П – этил + 20г/л антидот)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 - 0162) (феноксапроп – п - этил, 90 г/л + клодинафоп - пропаргил, 60 г/л + клоквинтоцет - мексил, 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 - 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 – п -этил, 125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 - диспергирлендірілетін түйіршіктер (имазетапир, 450 г/кг + хлоримурон-этил, 150 г/кг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су ерітіндісі (2,4 - Д диметиламин тұзы 720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 - пропаргил, 80 г/л + клоквинтоцетмексил (антидот), 20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 - 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 –п - этил, 140 г/л + (антидот), 47 г/л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(250 г/л метрибузин)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 –п - тефурил)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микрокапсулаланған эмульсия (126 г/л этофумезат + 63 г/л фенмедифам + 21 г/л десмидифам)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микрокапсулаланған эмульсия (60 г/л хизалофоп -п - этил)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 - метил, (600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(2007 г – артстар, в.д.г.) (трибенурон - метил,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(2,4 - Д қышқылы күрделі 2-этилгексил эфирі, (564 г/л) + метсульфурон -метил,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(2 - этилгексил эфирі 2,4 - Д қышқылы, 420 г/л + 2 - этилгексил эфирі дикамба қышқылы, 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(2-этилгексил эфирі 2,4-Д қышқылы, 564 г/л + триасульфурон,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эмульсиясы феноксапроп – п - этил (69г/л + нафтальды ангидрид (антидот 125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изопропиламин тұзы глифосат қышқылы, (360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эмульсия концентраты 2 - этилгексил эфирі клопиралид, (500 г/л)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 – р - метил, 104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 + триасульфурон, 41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су ерітіндісі (124 г/л дикамба + 356 г/л 2.4 - Д)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 –пропаргил, 80 г/л + клоксинтоцет - мексил, 20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-пропаргил, 80 г/л + антидот, 20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 -пропаргил, 240 г/л + 60 г/л клоквинтоцетмексил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 – р - метил, 108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 – п - бутил, 150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сулы диспергирлендірілетін түйіршіктер (клопиралид,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эмульсия концентраты (оксифлуорфен, 240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 эмульсия концентраты (ацетохлор, 900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72 % су ерітіндісі (диметиламин тұзы 2,4 - Д)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10 %, эмульсия концентраты (феноксапроп –п - этил, 100 г/л + фенклоразол - этил (антидот), 21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 - метил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 эмульсия концентраты (феноксапроп –п - этил, 100 г/л + клоквинтоцет - мексил (антидот), 27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эмульсия концентраты (клодинафоп -пропаргил, 80 г/л + клоквинтоцет – мек - сил (антидот), 20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 - 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диспергирлендірілетін түйіршіктер метсульфурон - метил, 70 г/кг + тифенсульфурон - метил, 680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суланатын ұнтақ (метсульфурон - 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 - 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 - сулы эмульсия (феноксапроп – п - этил 140 г/л + клодинафоп - прапаргил 90 г/л + клоквинтоцет - мексил 72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эмульсия концентраты (феноксапроп –п - этил, 120 г/л + фенклоразол - этил (антидот), 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су ерітіндісі (диметиламин тұзы 2,4 - Д)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 (2,4 Д эфир)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–п - этил, 100 г/л + мефенпир - диэтил (антидот), 27 г/л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(2 -этилгексил эфирі 2,4 дихлорфеноксисірке қышқылы)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ерітіндісі. (глифосат,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(дикамбасы, 360 г/л хлорсульфурон 22,2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 2,4 - Д қышқылы, 950г/л)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–п - этил, 140 г/л + (антидот), 35 г/л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–п - этил, 100 г/л + фенклоразол - этил (антидот), 50 г/л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-метил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сулы диспергирлендірілетін түйіршіктер (глифосат 747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 түріндегі 2,4 - Д қышқылы, 850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сулы диспергирлендірілетін түйіршіктер (тифенсульфурон - метил,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концентраты (2 - этилгексил эфирі 2,4 - Д қышқылы, 850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 –п - этил, 140 г/л + клоквинтоцет - мексил, 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 - сулы эмульсия (феноксапроп – п - этил, 140 г/л + клоквинтоцетмексил, 50г/л)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сулы диспергирлендірілетін түйіршіктер (трибенурон - метил,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су концентраты (имазетапир, 100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(феноксапроп –п - этил, 140 г/л + клодинафоп - пропаргил, 90 г/л + клоквинтоцет - мексил, 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суланатын ұнтақ (метсульфурон - 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 – п - этил, 100 г/л + фенклоразол - этил (антидот), 27 г/л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2,4 - Д қышқылдар, 500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 – п - этил, 90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сулы эмульсия (феноксапроп – п - этил, 110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эмульсия концентраты (хизалофоп – п - тефурил, 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эмульсия концентраты (пендиметалин, 330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сулы диспергирлендірілетін түйіршіктер (метсульфурон-метил, 600 г/кг),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су ерітіндісі (2,4-Д дихлорфенокси-сірке қышқылы, 344 г/л + дикамба, 120 г/л)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4,8 % суда еритін концентрат (имазамокс, 33 г/л+имазапир,15 г/л)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су ерітіндісі (имазамокс, 40 г/л)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су ерітіндісі (глифосат, 500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эмульсия концентраты (феноксапроп-п-этил, 120 г/л + клоквинтоцет-мексил (антидот), 23 г/л)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70 % сулы - диспергирлендірілетін түйіршіктер (флукарбазон+флутразалон)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су ерітіндісі (диметиламин тұз 2,4 Д 772 г/л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гербицидтер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Диамин,72 % су ерітіндісі (диметиламин тұзы 2,4 - Д)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эмульсия концентраты (феноксапроп –п - этил, 120 г/л + фенклоразол - этил (антидот), 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–п - этил, 100 г/л + мефенпир -диэтил (антидот), 27 г/л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 (глифосат,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эфирі, 72 % эмульсия концентраты (2 - этилгексил эфирі 2,4 дихлорфеноксисірке қышқылы)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(диметиламин тұзы 2,4 - Д, 357 г/л + дикамбалар, 124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-пропаргил, 80 г/л + антидот, 20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 22,2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– п - этил, 140 г/л + фенклоразол - этил (антидот), 35 г/л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 түріндегі 2,4 - Д қышқылы, 850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сулы диспергирлендірілетін түйіршіктер ( глифосат 747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 п - этил, 100 г/л + фенклоразол - этил (антидот), 50 г/л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 метил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(2 - этиленгексил эфирі 2,4 - Д қышқылы, 420 г/л + 2 -этилгексил эфирі қышқыл дикамбасы, 60г/л)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 2,4 - Д қышқылы, 950г/л)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 – п - этил, 140 г/л + клоквинтоцет - мексил, 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эмульсия концентраты (2 - этилгексил эфирі 2,4 - Д қышқылы, 850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 - сулы эмульсия (феноксапроп – п -этил, 140 г/л)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