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af89" w14:textId="fb1a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жылдарңға арналған Солтүстік Қазақстан облысының облыстық бюджеті туралы" Солтүстік Қазақстан облыстық мәслихаттың 2012 жылғы 7 желтоқсандағы N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2013 жылғы 26 қарашадағы N 22/1 шешімі. Солтүстік Қазақстан облысының Әділет департаментінде 2013 жылғы 9 желтоқсанда N 2419 болып тіркелді. Күші жойылды (Солтүстік Қазақстан облысы мәслихатының 2014 жылғы 9 қаңтардағы N 2.1-11/03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мәслихатының 2014 жылғы 9 қаңтардағы N 2.1-11/03 хаты)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«2013-2015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 қаулысына өзгерістер мен толықтырулар енгізу туралы» Қазақстан Республикасы Үкіметінің 2013 жылғы 12 қарашадағы № 1206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облысының облыстық бюджеті туралы» Солтүстік Қазақстан облыстық мәслихаттың 2012 жылғы 7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4 қаңтарда № 2043 тіркелген, 2013 жылғы 12 қаңтардағы «Солтүстік Қазақстан» газетінде, 2013 жылғы 12 қаңтардағы «Северный Казахстан»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Солтүстік Қазақстан облысының облыстық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95 600 001,7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11 437 877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750 398,8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83 409 729,9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96 481 304,9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1 581 338,3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1 914 390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333 051,7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-2 462 641,5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2 462 641,5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                 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                  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Тимофеев                               Қ. Едіресов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қарашадағы № 22/1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07"/>
        <w:gridCol w:w="669"/>
        <w:gridCol w:w="8599"/>
        <w:gridCol w:w="25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95 600 001,7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11 437 877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750 398,8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11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13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83 409 729,9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233 035,9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233 035,9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83 176 694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83 176 694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96 481 304,9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1 339 509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448 114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511 772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125 335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377 000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118 387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148 481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32 565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3 891 035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47 721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 тұтқындалған адамдарды ұстауды ұйымдастыру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9 254 610,0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7 719 626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152 653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2 921 077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1 446 105</w:t>
            </w:r>
          </w:p>
        </w:tc>
      </w:tr>
      <w:tr>
        <w:trPr>
          <w:trHeight w:val="13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167 692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407 062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218 564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285 295,0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150 377,0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134 918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1 067 401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871 577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23 291 806,4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19 396 392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2 703 409</w:t>
            </w:r>
          </w:p>
        </w:tc>
      </w:tr>
      <w:tr>
        <w:trPr>
          <w:trHeight w:val="11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2 477 424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436 924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449 869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296 994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Ақысыз медициналық көмектің кепілдендірілген көлемі шеңберінде онкологиялық аурулармен ауыратындарға медициналық көмек көрсету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1 456 981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6 955 568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2 787 758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1 971 690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189 921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799 459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764 841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6 967 369,5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50 246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47 197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6 270 625,2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1 878 507,2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2 542 456</w:t>
            </w:r>
          </w:p>
        </w:tc>
      </w:tr>
      <w:tr>
        <w:trPr>
          <w:trHeight w:val="13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582 910,3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үй-шаруашылық саласындағы мемлекеттік саясатты іске асыру жөніндегі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41 213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302 534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147 554,8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нысаналы даму трансферттері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62 382,5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2 280 978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430 664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339 481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1 025 752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419 409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түрлі спорт түрлері бойынша құрама командалардың мүшелерін республикалық және халықаралық спорт жарыстарына дайындау және қатыстыру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526 040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туризм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12 931 081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87 272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633 263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10 989 403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694 451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1 001 337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3 246 420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12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 қолжетімділігін арттыру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4 562 750,3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4 562 750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1 314 863,6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1 431 689,1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111 750,2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 мекендердің көшелерін күрделі және орташа жөндеу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1 625 610,4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2 298 245,3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353 303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істер саласындағы мемлекеттік саясатты іске асыру жөніндегі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1 010 198,3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501 261,5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11 581,5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туризм басқармасы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808 575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жеке кәсіпкерлікті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673 257,8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26 110 425,4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26 110 425,4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415 816,0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1 581 338,3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туризм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(профицитi)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-2 462 641,5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2 462 641,5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