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a9f7" w14:textId="2daa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жергілікті мемлекеттік органдарының мемлекеттік қызметшілері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2013 жылғы 25 қарашадағы N 380 қаулысы. Солтүстік Қазақстан облысының Әділет департаментінде 2013 жылғы 23 желтоқсанда N 2457 болып тіркелді. Күші жойылды – Солтүстік Қазақстан облысы әкімдігінің 2016 жылғы 28 қаңтардағы N 33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28.01.2016 </w:t>
      </w:r>
      <w:r>
        <w:rPr>
          <w:rFonts w:ascii="Times New Roman"/>
          <w:b w:val="false"/>
          <w:i w:val="false"/>
          <w:color w:val="ff0000"/>
          <w:sz w:val="28"/>
        </w:rPr>
        <w:t>N 33</w:t>
      </w:r>
      <w:r>
        <w:rPr>
          <w:rFonts w:ascii="Times New Roman"/>
          <w:b w:val="false"/>
          <w:i w:val="false"/>
          <w:color w:val="ff0000"/>
          <w:sz w:val="28"/>
        </w:rPr>
        <w:t xml:space="preserve"> қаулысымен (қол қойылған күнiнен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Солтүстік Қазақстан облысы жергілікті мемлекеттік органдарының мемлекеттік қызметшілері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оны алғаш ресми жариялаған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2013 жылғы</w:t>
            </w:r>
            <w:r>
              <w:br/>
            </w:r>
            <w:r>
              <w:rPr>
                <w:rFonts w:ascii="Times New Roman"/>
                <w:b w:val="false"/>
                <w:i w:val="false"/>
                <w:color w:val="000000"/>
                <w:sz w:val="20"/>
              </w:rPr>
              <w:t>25 қарашадағы № 380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Солтүстік Қазақстан облысы жергілікті мемлекеттік органдарының мемлекеттік қызметшілері қызмет этикасының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атқару қоғам мен мемлекет тарапынан ерекше сенім білдіру болып табылады және мемлекеттік қызметшілердің моральдық-этикалық бейнесіне жоғары талаптар қояды.</w:t>
      </w:r>
      <w:r>
        <w:br/>
      </w:r>
      <w:r>
        <w:rPr>
          <w:rFonts w:ascii="Times New Roman"/>
          <w:b w:val="false"/>
          <w:i w:val="false"/>
          <w:color w:val="000000"/>
          <w:sz w:val="28"/>
        </w:rPr>
        <w:t>
      Қоғам мемлекеттік қызметші өзінің барлық күш-жігерін, білімі мен тәжірибесін атқаратын кәсіби қызметіне жұмсайды, өзінің Отаны - Қазақстан Республикасына адал да қалтқысыз қызмет етеді деп сенім білдіреді.</w:t>
      </w:r>
      <w:r>
        <w:br/>
      </w:r>
      <w:r>
        <w:rPr>
          <w:rFonts w:ascii="Times New Roman"/>
          <w:b w:val="false"/>
          <w:i w:val="false"/>
          <w:color w:val="000000"/>
          <w:sz w:val="28"/>
        </w:rPr>
        <w:t>
      </w:t>
      </w:r>
      <w:r>
        <w:rPr>
          <w:rFonts w:ascii="Times New Roman"/>
          <w:b w:val="false"/>
          <w:i w:val="false"/>
          <w:color w:val="000000"/>
          <w:sz w:val="28"/>
        </w:rPr>
        <w:t>2. Осы Солтүстік Қазақстан облысы жергілікті мемлекеттік органдарының мемлекеттік қызметшілері қызмет этикасының қағидалары (бұдан әрі - Қағидалар) Солтүстік Қазақстан облысының жергілікті атқарушы органдары мемлекеттік қызметшілері мінез-құлқының негізгі стандарттары болып табылады.</w:t>
      </w:r>
      <w:r>
        <w:br/>
      </w:r>
      <w:r>
        <w:rPr>
          <w:rFonts w:ascii="Times New Roman"/>
          <w:b w:val="false"/>
          <w:i w:val="false"/>
          <w:color w:val="000000"/>
          <w:sz w:val="28"/>
        </w:rPr>
        <w:t>
      </w:t>
      </w:r>
      <w:r>
        <w:rPr>
          <w:rFonts w:ascii="Times New Roman"/>
          <w:b w:val="false"/>
          <w:i w:val="false"/>
          <w:color w:val="000000"/>
          <w:sz w:val="28"/>
        </w:rPr>
        <w:t>3. Кадр қызметі мемлекеттік қызметшіні мемлекеттік қызметке кіргеннен кейін үш күн мерзімде осы Қағидалармен жазбаша түрде таныстыруы тиіс.</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Мемлекеттік қызметшілер мінез-құлқының жалпы қағидалары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қызметшілер:</w:t>
      </w:r>
      <w:r>
        <w:br/>
      </w:r>
      <w:r>
        <w:rPr>
          <w:rFonts w:ascii="Times New Roman"/>
          <w:b w:val="false"/>
          <w:i w:val="false"/>
          <w:color w:val="000000"/>
          <w:sz w:val="28"/>
        </w:rPr>
        <w:t>
      </w:t>
      </w:r>
      <w:r>
        <w:rPr>
          <w:rFonts w:ascii="Times New Roman"/>
          <w:b w:val="false"/>
          <w:i w:val="false"/>
          <w:color w:val="000000"/>
          <w:sz w:val="28"/>
        </w:rPr>
        <w:t>1) заңдылық қағидатын, Қазақстан Республикасы Конституциясының, заңдары мен өзге де нормативтік құқықтық актілерінің талаптарын басшылыққа алуға;</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r>
        <w:br/>
      </w:r>
      <w:r>
        <w:rPr>
          <w:rFonts w:ascii="Times New Roman"/>
          <w:b w:val="false"/>
          <w:i w:val="false"/>
          <w:color w:val="000000"/>
          <w:sz w:val="28"/>
        </w:rPr>
        <w:t>
      </w:t>
      </w:r>
      <w:r>
        <w:rPr>
          <w:rFonts w:ascii="Times New Roman"/>
          <w:b w:val="false"/>
          <w:i w:val="false"/>
          <w:color w:val="000000"/>
          <w:sz w:val="28"/>
        </w:rPr>
        <w:t>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w:t>
      </w:r>
      <w:r>
        <w:rPr>
          <w:rFonts w:ascii="Times New Roman"/>
          <w:b w:val="false"/>
          <w:i w:val="false"/>
          <w:color w:val="000000"/>
          <w:sz w:val="28"/>
        </w:rPr>
        <w:t>4)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w:t>
      </w:r>
      <w:r>
        <w:rPr>
          <w:rFonts w:ascii="Times New Roman"/>
          <w:b w:val="false"/>
          <w:i w:val="false"/>
          <w:color w:val="000000"/>
          <w:sz w:val="28"/>
        </w:rPr>
        <w:t>5)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Times New Roman"/>
          <w:b w:val="false"/>
          <w:i w:val="false"/>
          <w:color w:val="000000"/>
          <w:sz w:val="28"/>
        </w:rPr>
        <w:t>
      </w:t>
      </w:r>
      <w:r>
        <w:rPr>
          <w:rFonts w:ascii="Times New Roman"/>
          <w:b w:val="false"/>
          <w:i w:val="false"/>
          <w:color w:val="000000"/>
          <w:sz w:val="28"/>
        </w:rPr>
        <w:t>6)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w:t>
      </w:r>
      <w:r>
        <w:rPr>
          <w:rFonts w:ascii="Times New Roman"/>
          <w:b w:val="false"/>
          <w:i w:val="false"/>
          <w:color w:val="000000"/>
          <w:sz w:val="28"/>
        </w:rPr>
        <w:t>7)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рәміздеріне құрметпен қараудың үлгісі болуға;</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заңдарында белгіленген шектеулер мен тыйымдарды сақтауға;</w:t>
      </w:r>
      <w:r>
        <w:br/>
      </w:r>
      <w:r>
        <w:rPr>
          <w:rFonts w:ascii="Times New Roman"/>
          <w:b w:val="false"/>
          <w:i w:val="false"/>
          <w:color w:val="000000"/>
          <w:sz w:val="28"/>
        </w:rPr>
        <w:t>
      </w:t>
      </w:r>
      <w:r>
        <w:rPr>
          <w:rFonts w:ascii="Times New Roman"/>
          <w:b w:val="false"/>
          <w:i w:val="false"/>
          <w:color w:val="000000"/>
          <w:sz w:val="28"/>
        </w:rPr>
        <w:t>10) мемлекеттік және еңбек тәртібін бұлжытпай сақтауға, берілген өкілеттіктерді тиімді иеленуге; өзінің қызметтік міндеттерін адал, турашыл және сапалы атқаруға; жұмыс уақытын ұтымды пайдалануға;</w:t>
      </w:r>
      <w:r>
        <w:br/>
      </w:r>
      <w:r>
        <w:rPr>
          <w:rFonts w:ascii="Times New Roman"/>
          <w:b w:val="false"/>
          <w:i w:val="false"/>
          <w:color w:val="000000"/>
          <w:sz w:val="28"/>
        </w:rPr>
        <w:t>
      </w:t>
      </w:r>
      <w:r>
        <w:rPr>
          <w:rFonts w:ascii="Times New Roman"/>
          <w:b w:val="false"/>
          <w:i w:val="false"/>
          <w:color w:val="000000"/>
          <w:sz w:val="28"/>
        </w:rPr>
        <w:t>11) лауазымдық міндеттерін атқару кезінде жеке және заңды тұлғаларға артықшылық көрсетпеуге, олардың ықпалынан тәуелсіз болуға;</w:t>
      </w:r>
      <w:r>
        <w:br/>
      </w:r>
      <w:r>
        <w:rPr>
          <w:rFonts w:ascii="Times New Roman"/>
          <w:b w:val="false"/>
          <w:i w:val="false"/>
          <w:color w:val="000000"/>
          <w:sz w:val="28"/>
        </w:rPr>
        <w:t>
      </w:t>
      </w:r>
      <w:r>
        <w:rPr>
          <w:rFonts w:ascii="Times New Roman"/>
          <w:b w:val="false"/>
          <w:i w:val="false"/>
          <w:color w:val="000000"/>
          <w:sz w:val="28"/>
        </w:rPr>
        <w:t>12)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w:t>
      </w:r>
      <w:r>
        <w:rPr>
          <w:rFonts w:ascii="Times New Roman"/>
          <w:b w:val="false"/>
          <w:i w:val="false"/>
          <w:color w:val="000000"/>
          <w:sz w:val="28"/>
        </w:rPr>
        <w:t>13)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w:t>
      </w:r>
      <w:r>
        <w:rPr>
          <w:rFonts w:ascii="Times New Roman"/>
          <w:b w:val="false"/>
          <w:i w:val="false"/>
          <w:color w:val="000000"/>
          <w:sz w:val="28"/>
        </w:rPr>
        <w:t>14)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w:t>
      </w:r>
      <w:r>
        <w:rPr>
          <w:rFonts w:ascii="Times New Roman"/>
          <w:b w:val="false"/>
          <w:i w:val="false"/>
          <w:color w:val="000000"/>
          <w:sz w:val="28"/>
        </w:rPr>
        <w:t>15)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w:t>
      </w:r>
      <w:r>
        <w:rPr>
          <w:rFonts w:ascii="Times New Roman"/>
          <w:b w:val="false"/>
          <w:i w:val="false"/>
          <w:color w:val="000000"/>
          <w:sz w:val="28"/>
        </w:rPr>
        <w:t>16)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w:t>
      </w:r>
      <w:r>
        <w:rPr>
          <w:rFonts w:ascii="Times New Roman"/>
          <w:b w:val="false"/>
          <w:i w:val="false"/>
          <w:color w:val="000000"/>
          <w:sz w:val="28"/>
        </w:rPr>
        <w:t>17)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Times New Roman"/>
          <w:b w:val="false"/>
          <w:i w:val="false"/>
          <w:color w:val="000000"/>
          <w:sz w:val="28"/>
        </w:rPr>
        <w:t>
      </w:t>
      </w:r>
      <w:r>
        <w:rPr>
          <w:rFonts w:ascii="Times New Roman"/>
          <w:b w:val="false"/>
          <w:i w:val="false"/>
          <w:color w:val="000000"/>
          <w:sz w:val="28"/>
        </w:rPr>
        <w:t>18) басшылардың тапсырмаларын орындау барысында тек объективті де анық мәліметтер беруге;</w:t>
      </w:r>
      <w:r>
        <w:br/>
      </w:r>
      <w:r>
        <w:rPr>
          <w:rFonts w:ascii="Times New Roman"/>
          <w:b w:val="false"/>
          <w:i w:val="false"/>
          <w:color w:val="000000"/>
          <w:sz w:val="28"/>
        </w:rPr>
        <w:t>
      </w:t>
      </w:r>
      <w:r>
        <w:rPr>
          <w:rFonts w:ascii="Times New Roman"/>
          <w:b w:val="false"/>
          <w:i w:val="false"/>
          <w:color w:val="000000"/>
          <w:sz w:val="28"/>
        </w:rPr>
        <w:t>19)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w:t>
      </w:r>
      <w:r>
        <w:rPr>
          <w:rFonts w:ascii="Times New Roman"/>
          <w:b w:val="false"/>
          <w:i w:val="false"/>
          <w:color w:val="000000"/>
          <w:sz w:val="28"/>
        </w:rPr>
        <w:t>20)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w:t>
      </w:r>
      <w:r>
        <w:rPr>
          <w:rFonts w:ascii="Times New Roman"/>
          <w:b w:val="false"/>
          <w:i w:val="false"/>
          <w:color w:val="000000"/>
          <w:sz w:val="28"/>
        </w:rPr>
        <w:t>21)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w:t>
      </w:r>
      <w:r>
        <w:rPr>
          <w:rFonts w:ascii="Times New Roman"/>
          <w:b w:val="false"/>
          <w:i w:val="false"/>
          <w:color w:val="000000"/>
          <w:sz w:val="28"/>
        </w:rPr>
        <w:t>22) өзінің қызметтік міндеттерін атқару кезеңінде киімнің іскерлік қалпын ұстануға тиіс.</w:t>
      </w:r>
      <w:r>
        <w:br/>
      </w:r>
      <w:r>
        <w:rPr>
          <w:rFonts w:ascii="Times New Roman"/>
          <w:b w:val="false"/>
          <w:i w:val="false"/>
          <w:color w:val="000000"/>
          <w:sz w:val="28"/>
        </w:rPr>
        <w:t>
      </w:t>
      </w:r>
      <w:r>
        <w:rPr>
          <w:rFonts w:ascii="Times New Roman"/>
          <w:b w:val="false"/>
          <w:i w:val="false"/>
          <w:color w:val="000000"/>
          <w:sz w:val="28"/>
        </w:rPr>
        <w:t>5. Мемлекеттік қызметшілер іскерлік этикетті сақтауға, ресми мінез-құлық қағидаларын құрметтеуге тиіс.</w:t>
      </w:r>
      <w:r>
        <w:br/>
      </w:r>
      <w:r>
        <w:rPr>
          <w:rFonts w:ascii="Times New Roman"/>
          <w:b w:val="false"/>
          <w:i w:val="false"/>
          <w:color w:val="000000"/>
          <w:sz w:val="28"/>
        </w:rPr>
        <w:t>
      </w:t>
      </w:r>
      <w:r>
        <w:rPr>
          <w:rFonts w:ascii="Times New Roman"/>
          <w:b w:val="false"/>
          <w:i w:val="false"/>
          <w:color w:val="000000"/>
          <w:sz w:val="28"/>
        </w:rPr>
        <w:t>6.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r>
        <w:br/>
      </w:r>
      <w:r>
        <w:rPr>
          <w:rFonts w:ascii="Times New Roman"/>
          <w:b w:val="false"/>
          <w:i w:val="false"/>
          <w:color w:val="000000"/>
          <w:sz w:val="28"/>
        </w:rPr>
        <w:t>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w:t>
      </w:r>
      <w:r>
        <w:rPr>
          <w:rFonts w:ascii="Times New Roman"/>
          <w:b w:val="false"/>
          <w:i w:val="false"/>
          <w:color w:val="000000"/>
          <w:sz w:val="28"/>
        </w:rPr>
        <w:t>8.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r>
        <w:br/>
      </w:r>
      <w:r>
        <w:rPr>
          <w:rFonts w:ascii="Times New Roman"/>
          <w:b w:val="false"/>
          <w:i w:val="false"/>
          <w:color w:val="000000"/>
          <w:sz w:val="28"/>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Times New Roman"/>
          <w:b w:val="false"/>
          <w:i w:val="false"/>
          <w:color w:val="000000"/>
          <w:sz w:val="28"/>
        </w:rPr>
        <w:t>
      </w:t>
      </w:r>
      <w:r>
        <w:rPr>
          <w:rFonts w:ascii="Times New Roman"/>
          <w:b w:val="false"/>
          <w:i w:val="false"/>
          <w:color w:val="000000"/>
          <w:sz w:val="28"/>
        </w:rPr>
        <w:t>9.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Times New Roman"/>
          <w:b w:val="false"/>
          <w:i w:val="false"/>
          <w:color w:val="000000"/>
          <w:sz w:val="28"/>
        </w:rPr>
        <w:t>
      </w:t>
      </w:r>
      <w:r>
        <w:rPr>
          <w:rFonts w:ascii="Times New Roman"/>
          <w:b w:val="false"/>
          <w:i w:val="false"/>
          <w:color w:val="000000"/>
          <w:sz w:val="28"/>
        </w:rPr>
        <w:t>10.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Times New Roman"/>
          <w:b w:val="false"/>
          <w:i w:val="false"/>
          <w:color w:val="000000"/>
          <w:sz w:val="28"/>
        </w:rPr>
        <w:t>
      </w:t>
      </w:r>
      <w:r>
        <w:rPr>
          <w:rFonts w:ascii="Times New Roman"/>
          <w:b w:val="false"/>
          <w:i w:val="false"/>
          <w:color w:val="000000"/>
          <w:sz w:val="28"/>
        </w:rPr>
        <w:t>11.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Times New Roman"/>
          <w:b w:val="false"/>
          <w:i w:val="false"/>
          <w:color w:val="000000"/>
          <w:sz w:val="28"/>
        </w:rPr>
        <w:t>
      </w:t>
      </w:r>
      <w:r>
        <w:rPr>
          <w:rFonts w:ascii="Times New Roman"/>
          <w:b w:val="false"/>
          <w:i w:val="false"/>
          <w:color w:val="000000"/>
          <w:sz w:val="28"/>
        </w:rPr>
        <w:t>12. Мемлекеттік қызметшілер мүдделер қақтығысын болғызбау үшін шаралар қолдануы тиіс.</w:t>
      </w:r>
      <w:r>
        <w:br/>
      </w:r>
      <w:r>
        <w:rPr>
          <w:rFonts w:ascii="Times New Roman"/>
          <w:b w:val="false"/>
          <w:i w:val="false"/>
          <w:color w:val="000000"/>
          <w:sz w:val="28"/>
        </w:rPr>
        <w:t>
      </w:t>
      </w:r>
      <w:r>
        <w:rPr>
          <w:rFonts w:ascii="Times New Roman"/>
          <w:b w:val="false"/>
          <w:i w:val="false"/>
          <w:color w:val="000000"/>
          <w:sz w:val="28"/>
        </w:rPr>
        <w:t>13.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4. Көпшілік алдында сөйлеу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жүргізуі тиіс.</w:t>
      </w:r>
      <w:r>
        <w:br/>
      </w:r>
      <w:r>
        <w:rPr>
          <w:rFonts w:ascii="Times New Roman"/>
          <w:b w:val="false"/>
          <w:i w:val="false"/>
          <w:color w:val="000000"/>
          <w:sz w:val="28"/>
        </w:rPr>
        <w:t>
      </w:t>
      </w:r>
      <w:r>
        <w:rPr>
          <w:rFonts w:ascii="Times New Roman"/>
          <w:b w:val="false"/>
          <w:i w:val="false"/>
          <w:color w:val="000000"/>
          <w:sz w:val="28"/>
        </w:rPr>
        <w:t>15.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1) мемлекет саясатының негізгі бағыттарына сәйкес келмесе;</w:t>
      </w:r>
      <w:r>
        <w:br/>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16.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17.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r>
        <w:br/>
      </w:r>
      <w:r>
        <w:rPr>
          <w:rFonts w:ascii="Times New Roman"/>
          <w:b w:val="false"/>
          <w:i w:val="false"/>
          <w:color w:val="000000"/>
          <w:sz w:val="28"/>
        </w:rPr>
        <w:t>
      </w:t>
      </w:r>
      <w:r>
        <w:rPr>
          <w:rFonts w:ascii="Times New Roman"/>
          <w:b w:val="false"/>
          <w:i w:val="false"/>
          <w:color w:val="000000"/>
          <w:sz w:val="28"/>
        </w:rPr>
        <w:t>19.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