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1ea" w14:textId="f0a5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қоршаған ортаға эмиссиялар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28 желтоқсандағы N 23/4 шешімі. Солтүстік Қазақстан облысының Әділет департаментінде 2014 жылғы 24 қаңтарда N 2513 болып тіркелді. Күші жойылды (Солтүстік Қазақстан облысы мәслихатының 06.01.2015 N 2.1-11/05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мәслихатының 06.01.2015 N 2.1-11/05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міндетті төлемдер туралы» 2008 жылғы 10 желтоқсандағы Қазақстан Республикасы Кодексінің 495-бабы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2014 жылға арналған қоршаған ортаға эмиссиялар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Тимофеев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мәслихаттың ХХІІІ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23/4 шешіміне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қоршаған ортаға эмиссиялар үшін төлемақы ставкалары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Төлемақы ставкалары тиісті қаржы жылына арналған республикалық бюджет туралы заңда белгіленген айлық есептік көрсеткіш (бұдан әрі – АЕК) мөлшерін негізге ала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1557"/>
        <w:gridCol w:w="4257"/>
        <w:gridCol w:w="4257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ставкалары, (АЕК)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тотықтары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Қозғалмалы көздерден атмосфералық ауаға ластағыш заттардың шығарындылары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3067"/>
        <w:gridCol w:w="6715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Ластағыш заттардың шығарындылары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276"/>
        <w:gridCol w:w="7173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Оттегінде биологиялық сұраныс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Өндіріс және тұтыну қалдықтарын орналастырғаны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4408"/>
        <w:gridCol w:w="2629"/>
        <w:gridCol w:w="2634"/>
      </w:tblGrid>
      <w:tr>
        <w:trPr>
          <w:trHeight w:val="30" w:hRule="atLeast"/>
        </w:trPr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 үшін: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 өндірістік қалдықтар: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 жыныстары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күлдер мен күл шоқтар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 үшін, гигабеккерельмен (Гбк):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6-1. Күкірт орналастырғаны үшін бір тоннаға төламақы ставкалары 4,713 АЕК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Коэффициенттер мыналарға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бапта орнатылған төлемақы ставкаларына Қазақстан Республикасының энергия өндіруші ұйымдарының және коммуналды қызметтер көрсеткен кезде құрылған эмиссиялардың көлеміне табиғи монополиялар субъектілері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1.3.5. жолында,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 қалдықтарды орналастыруды атқаратын полигондар үшін, тұтас-тұрмыстық қалдықтардың көлемі үшін, тұратын орны бойынша жеке тұлғалармен құрылатын төлемақы ставкаларына, 6-тармақтың 1.1. жолында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7-тармақпен көзделген коэффициенттер қоршаған ортаға эмиссиялардың нормадан тыс көлемдерінің төлемдеріне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