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ab58" w14:textId="177a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жер беті көздерінің су ресурстарын пайдаланғаны үшін төлем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2013 жылғы 28 желтоқсандағы N 23/5 шешімі. Солтүстік Қазақстан облысының Әділет департаментінде 2014 жылғы 24 қаңтарда N 2514 болып тіркелді. Күші жойылды (Солтүстік Қазақстан облысы мәслихатының 06.01.2015 N 2.1-11/05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(Солтүстік Қазақстан облысы мәслихатының 06.01.2015 N 2.1-11/05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міндетті төлемдер туралы» 2008 жылғы 10 желтоқсандағы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2003 жылғы 9 шілдедегі Қазақстан Республикасы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бойынша жер беті көздерінен Есіл өзені бассейінінен су ресурстарын пайдаланғаны үшін 2014 жылға арналған төлем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бірінші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ХХІІІ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мәлихаттың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Тимофеев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облыстық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28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23/5 шешіміне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2014 жылға арналған Есіл бассейнінің жер беті көздерінің су ресурстарын пайдаланғаны үшін төлем ставкаларының мөлшерлері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252"/>
        <w:gridCol w:w="1845"/>
        <w:gridCol w:w="1104"/>
        <w:gridCol w:w="2508"/>
        <w:gridCol w:w="1250"/>
        <w:gridCol w:w="3818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 түрі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 (теңге)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базалық ставка (теңге)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 коэффиценті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арналған төлем ставкасы (теңге) 5 бағ*6 бағ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Тұрмыстық-пайдалану және коммуналдық қызметтер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м.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Жылуэлектр қуатын қоса алғанда өнеркәсіп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м.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248,19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265,56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м.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жинауды жүзеге асыратын тоған шаруашылығы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м.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шаруашылығы, су көздерінен балық аулайтын тұтынушылар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179,16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кВт/сағ.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т.км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