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d185" w14:textId="a5c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Петропавл қаласының бюджеті туралы" Петропавл 
қалалық мәслихатының 2012 жылғы 14 желтоқсандағы № 2 шешіміне өзгерістер 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29 сәуірдегі N 2 шешімі. Солтүстік Қазақстан облысының Әділет департаментінде 2013 жылғы 14 мамырда N 2278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Петропавл қаласының бюджеті туралы» Петропавл қалалық мәслихатының 2012 жылғы 14 желтоқсандағы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11 қаңтардағы № 2052 мемлекеттік нормативтік құқықтық актілерді тіркеу тізілімінде тіркелген, 2013 жылғы 25 қаңтардағы «Қызылжар-Нұры», 2013 жылғы 25 қаңтардағы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Петропавл қаласының бюджетi 1, 2 және 3-қосымшаларға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13015859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6842163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1019731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5103159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14117813,8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-1101954,8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1101954,8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282828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646815,8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бюджеттен 3183089 мың теңге сомасында нысаналы трансферттер 5-қосымшаға сәйкес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А. Казанцев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Л. Жолмұқанова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сәуірдегі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14 желтоқсандағы № 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673"/>
        <w:gridCol w:w="8173"/>
        <w:gridCol w:w="2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13 015 859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6 842 163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1 152 234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17 889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1 019 731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5 103 159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5 103 159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5 103 159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14 117 813,8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237 595,1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165 939,1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5 947 301,1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5 852 429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3 982 340,6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861 582,5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184 459,9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5 727 489,7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4 216 487,2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1 529 385,8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1 501 071,5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237 755,1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469 502,5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291 741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522 224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44 359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51 911,7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244 817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178 205,8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58412,9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сәуірдегі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14 желтоқсандағы № 2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73"/>
        <w:gridCol w:w="8193"/>
        <w:gridCol w:w="24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3 183 089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 санаты үшін қосымша ақы мөлшерін ұлғайтуға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 санаты үшін қосымша ақы мөлшерін ұлғайтуға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2 272 799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ұй құрылысына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көшесінен Шәжімбаев көш. Есіл көш. дейінгі учаскедегі Пушкин көшесіне дейін ашық нөсер кәрізін қайта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көшесіндегі жабық нөсер кәрізін қайта құру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көш. тиісті коллекторына қосумен орнату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