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2fc5" w14:textId="b352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алушылардың тізіміне қосуға өтінім беру мерзімдерін және 
Петропавл қаласында 2013 жылы екінші өсімдік айналымына басым ауыл
шаруашылық дақылдарын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2013 жылғы 14 тамыздағы N 1499 қаулысы. Солтүстік Қазақстан облысының Әділет департаментінде 2013 жылғы 28 тамызда N 2347 болып тіркелді. Күші жойылды (Солтүстік Қазақстан облысы Петропавл қалалық әкімдігінің 2013 жылғы 11 желтоқсандағы N 02.14/03-03/2710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Петропавл қалалық әкімдігінің 11.12.2013 N 02.14/03-03/2710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өтінім беру мерзімдері және Петропавл қаласында 2013 жылы екінші өсімдік айналымына басым ауыл шаруашылық дақылдарын егудің оңтайлы мерзімдері анықталсын,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 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Закариянов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 алушылардың тізіміне қосуға өтінім беру мерзімдерін және Петропавл қаласында 2013 жылы екінші өсімдік айналымына басым ауылшаруашылық дақылдарын егудің оңтайлы мерзімдері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73"/>
        <w:gridCol w:w="4233"/>
        <w:gridCol w:w="51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беру мерзімдері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қыркүйекке дейін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қыркүйек – 2013 жылғы 31 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