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414a" w14:textId="ab24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Петропавл қаласының бюджеті туралы" Петропавл 
қалалық мәслихатының 2012 жылғы 14 желтоқсандағы N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25 қыркүйектегі N 1 шешімі. Солтүстік Қазақстан облысының Әділет департаментімен 2013 жылғы 26 қыркүйекте N 2370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Петропавл қаласының бюджеті туралы» Петропавл қалалық мәслихатының 2012 жылғы 14 желтоқсандағы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11 қаңтардағы № 2052 мемлекеттік нормативтік құқықтық актілерді тіркеу тізілімінде тіркелген, 2013 жылғы 25 қаңтардағы «Қызылжар-Нұры», 2013 жылғы 25 қаңтардағы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13952893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7032163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1111792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5737507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15054847,8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-1101954,8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(профицитін пайдалану) қаржыландыру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1101954,8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282828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646815,8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бюджеттен 3590898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Ю. Данилов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Петропавл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Л. Жалмұқанова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қыркүйектегі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53"/>
        <w:gridCol w:w="8893"/>
        <w:gridCol w:w="2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13 952 893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7 032 163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1 182 234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1 111 792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5 737 507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5 737 507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5 737 507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15 054 847,8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237 142,8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167 418,1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131 605,2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мемлекеттің қатысуы арқылы іске асырылуы жоспарланатын бюджеттік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6 080 857,9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5 918 240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3 979 309,1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191 149,4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135 070,9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6 005 848,1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4 060 987,1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2 463 059,8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1 575 098,3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1 924 126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251 907,1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481 194,5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350 009,2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469 310,5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26141,7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25257,9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53 447,6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267 817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99 639,5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697 497,8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578 056,8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58 055,8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қыркүйектегі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73"/>
        <w:gridCol w:w="9733"/>
        <w:gridCol w:w="19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3 590 898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479 425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2 421 998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2 172 798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құрылысына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Шәжімбаев көшесінен Есіл көшесіне дейінгі учаскедегі, Егеменді Қазақстан көшесінен Пушкин көшесіне дейінгі учаскедегі Егеменді Қазақстан көшесі бойынша ашық нөсер кәрізін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көшесіндегі жабық нөсер кәрізін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көшесіндегі тиісті коллекторына қосумен орнату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