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86d92" w14:textId="1686d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Петропавл қаласының бюджеті туралы" Петропавл 
қалалық мәслихатының 2012 жылғы 14 желтоқсандағы N 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2013 жылғы 11 желтоқсандағы N 1 шешімі. Солтүстік Қазақстан облысының Әділет департаментінде 2013 жылғы 12 желтоқсанда N 2435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6-бабына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«Нормативтiк құқықтық актiлер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Петропавл қаласының бюджеті туралы» Петропавл қалалық мәслихатының 2012 жылғы 14 желтоқсандағы № 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11 қаңтардағы № 2052 мемлекеттік нормативтік құқықтық актілерді тіркеу тізілімінде тіркелген, 2013 жылғы 25 қаңтардағы «Қызылжар Нұры», 2013 жылғы 25 қаңтардағы «Проспект СК» газеттерінде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Петропавл қаласының бюджетi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 xml:space="preserve">3-қосымшаларға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сәйкес, соның ішінде 2013 жылға арналған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14 040 992,1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7 015 132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73 810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1 126 444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5 825 606,1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15 160 754,8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(профициті) – -1 119 762,7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бюджеттің дефицитін (профицитін пайдалану) қаржыландыру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1 119 762,7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түсімдері – 737967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265020,1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қаражаттың пайдаланылатын қалдықтары – 646815,8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2013 жылға арналған қалалық бюджетте республикалық бюджеттен 3 540 739,8 мың теңге сомасында нысаналы трансферттер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Петропавл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Қ. Сақтағанов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Петропавл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Л. Жалмұқанова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желтоқсандағы № 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 № 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Петропавл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53"/>
        <w:gridCol w:w="713"/>
        <w:gridCol w:w="8693"/>
        <w:gridCol w:w="253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14 040 992,1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7 015 132,0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4 240 812,0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4 240 812,0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1 529 522,0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870 950,0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193 572,0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465 000,0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995 117,0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659 760,0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168 000,0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146 171,0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21 186,0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249 681,0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249 681,0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73 810,0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31 959,0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31 914,0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</w:tr>
      <w:tr>
        <w:trPr>
          <w:trHeight w:val="13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9 676,0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9 676,0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31 969,0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31 969,0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түсетін түсiмдер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1 126 444,0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1 009 444,0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1 009 444,0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117 000,0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69 000,0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5 825 606,1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5 825 606,1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5 825 606,1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15 160 754,8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233 532,2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15 869,7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15 190,9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170 075,5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134 262,6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35 812,9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30 611,6</w:t>
            </w:r>
          </w:p>
        </w:tc>
      </w:tr>
      <w:tr>
        <w:trPr>
          <w:trHeight w:val="10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23 479,0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2 331,0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1 212,0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2 183,0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1 048,6</w:t>
            </w:r>
          </w:p>
        </w:tc>
      </w:tr>
      <w:tr>
        <w:trPr>
          <w:trHeight w:val="11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16 975,4</w:t>
            </w:r>
          </w:p>
        </w:tc>
      </w:tr>
      <w:tr>
        <w:trPr>
          <w:trHeight w:val="11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15 918,0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431,0</w:t>
            </w:r>
          </w:p>
        </w:tc>
      </w:tr>
      <w:tr>
        <w:trPr>
          <w:trHeight w:val="12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инвестициялардың, бюджеттiк инвестициялық жобаның техникалық-экономикалық негiздемесiне экономикалық сараптамасы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626,4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26 780,0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әкiмінің аппараты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26 780,0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26 780,0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81 133,2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81 133,2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81 133,2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6 079 974,5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5 885 830,6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19 660,0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3 964 766,9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7 340,0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40 563,0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276 939,0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876 255,5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44 592,0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1 494,9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454 484,0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199 735,3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194 143,9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194 143,9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588 399,1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588 399,1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72 230,2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132 227,9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39 297,3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51 195,0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114 345,0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3 825,0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1 295,0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46 373,1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60 235,0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7 447,0</w:t>
            </w:r>
          </w:p>
        </w:tc>
      </w:tr>
      <w:tr>
        <w:trPr>
          <w:trHeight w:val="11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50 673,0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7 218,6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2 037,0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6 206 376,4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4 168 886,8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2 480 178,8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1 665 879,0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563,4</w:t>
            </w:r>
          </w:p>
        </w:tc>
      </w:tr>
      <w:tr>
        <w:trPr>
          <w:trHeight w:val="11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22 265,6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2 016 754,6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 учаскелерін алып қою, соның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128 868,1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14 353,9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297 622,0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133 534,0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247 112,1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529 824,7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14 110,0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336 776,3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6 843,0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7 157,0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290 745,5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абаттандыру. Жергілікті бюджет қаражаты есебінен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5 808,0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20 735,0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19 299,0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471 320,5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121 175,0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Мәдени-бос уақыт жұмысын қолдау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113 141,0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8 034,0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6 738,0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6 738,0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33 623,0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27 339,0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6 284,0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27 456,7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21 224,0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6 232,7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13 155,0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12 771,0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62 055,1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55 968,1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6 087,0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7 470,0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7 358,0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199 647,7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199 647,7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36 450,7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26 141,7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25 509,9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631,8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10 309,0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8 772,0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1 537,0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75 948,6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22 264,6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22 264,6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53 684,0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11 113,5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22 570,5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652 221,0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652 221,0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247 111,3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250 502,2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28 968,0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маңызы бар қалалық (ауылдық), қала маңындағы және ауданішілік қатынастар бойынша жолаушылар тасымалдарын субсидиялау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119 639,5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632 936,0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43 661,4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43 661,4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571 011,6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60 814,8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508 936,8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18 263,0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18 049,0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357,8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357,8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75 324,8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75 324,8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пайдаланылмаған)трансферттерді қайтару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65 921,8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6 231,0</w:t>
            </w:r>
          </w:p>
        </w:tc>
      </w:tr>
      <w:tr>
        <w:trPr>
          <w:trHeight w:val="11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3 172,0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-1 119 762,7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(профицитiн пайдалану)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1 119 762,7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265 020,1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265 020,1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265 020,1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пайдаланылатын қалдықтары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646 815,8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646 815,8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646 815,8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желтоқсандағы № 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 № 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Петропавл қаласы бойынша республикалық бюджеттен берілетін мақсатты трансферттердің сомаларын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53"/>
        <w:gridCol w:w="673"/>
        <w:gridCol w:w="8973"/>
        <w:gridCol w:w="2493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Әкiмшi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3 540 739,8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646 289,8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646 289,8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109 267,0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біліктілікті арттырудан өткен мұғалімдер еңбегін төлеуді арттыруға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18 550,0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біліктілік санаты үшін қосымша ақы мөлшерін ұлғайтуға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90 717,0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7 773,0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дейінгі білім ұйымдарының тәрбиешілеріне біліктілік санаты үшін қосымша ақы мөлшерін ұлғайтуға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7 773,0</w:t>
            </w:r>
          </w:p>
        </w:tc>
      </w:tr>
      <w:tr>
        <w:trPr>
          <w:trHeight w:val="11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44 592,0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1 494,8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 балаларды жабдықпен, бағдарламалық қамсыздандырумен қамтамасыз етуге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1 494,8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454 484,0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453 110,0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дейінгі білім ұйымдарының тәрбиешілеріне біліктілік санаты үшін қосымша ақы мөлшерін ұлғайтуға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28 679,0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білімнің мемлекеттік мекемелерінің физика, химия, биология кабинеттерін оқу жабдығымен жарақтандыруға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28 679,0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12 061,0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12 061,0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4 844,0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7 217,0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2 412 911,0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2 196 756,0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928 482,0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 тұрғандарға тұрғын үй құрылысына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458 482,0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отбасылар үшін тұрғын үй құрылысына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470 000,0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1 268 274,0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216 155,0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216 155,0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Шәжімбаев көшесінен Есіл көшесіне дейінгі учаскедегі, Егеменді Қазақстан көшесінен Пушкин көшесіне дейінгі учаскедегі Егеменді Қазақстан көшесі бойынша ашық нөсер кәрізін реконструкциялау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50 313,0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Ғабит Мүсірепов көшесіндегі жабық нөсер кәрізін реконструкциялау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"Юбилейный" шағын ауданының нөсер кәрізі желілерін Шухов көшесіндегі тиісті коллекторына қосумен орнату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165 842,0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әлемін қорғау, жер қатынастары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468 000,0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468 000,0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