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6e8f6" w14:textId="ae6e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Аққайың ауданында тұратын аз қамтылған отбасыларына (азаматтарға) тұрғын үй көмегін көрсетудің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мәслихатының 2013 жылғы 27 маусымдағы N 12-2 шешімі. Солтүстік Қазақстан облысының Әділет департаментінде 2013 жылғы 31 шілдеде N 2342 болып тіркелді. Күші жойылды – Солтүстік Қазақстан облысы Аққайың ауданы мәслихатының 2016 жылғы 29 қарашадағы № 7-10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29.11.2016 </w:t>
      </w:r>
      <w:r>
        <w:rPr>
          <w:rFonts w:ascii="Times New Roman"/>
          <w:b w:val="false"/>
          <w:i w:val="false"/>
          <w:color w:val="ff0000"/>
          <w:sz w:val="28"/>
        </w:rPr>
        <w:t>№ 7-10</w:t>
      </w:r>
      <w:r>
        <w:rPr>
          <w:rFonts w:ascii="Times New Roman"/>
          <w:b w:val="false"/>
          <w:i w:val="false"/>
          <w:color w:val="ff0000"/>
          <w:sz w:val="28"/>
        </w:rPr>
        <w:t xml:space="preserve"> шешімімен (алғаш ресми жарияланғаннан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1997 жылғы 16 сәуірдегі "Тұрғын үй қатынастары туралы" Заңының 97-бабының</w:t>
      </w:r>
      <w:r>
        <w:rPr>
          <w:rFonts w:ascii="Times New Roman"/>
          <w:b w:val="false"/>
          <w:i w:val="false"/>
          <w:color w:val="000000"/>
          <w:sz w:val="28"/>
        </w:rPr>
        <w:t xml:space="preserve"> 2-тармағына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Қоса берілген Аққайың ауданында тұратын аз қамтылған отбасыларына (азаматтарға) тұрғын үй көмегін көрсетудің</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жарияланғаннан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V шақырылған ХII сессия </w:t>
            </w:r>
            <w:r>
              <w:br/>
            </w:r>
            <w:r>
              <w:rPr>
                <w:rFonts w:ascii="Times New Roman"/>
                <w:b w:val="false"/>
                <w:i/>
                <w:color w:val="000000"/>
                <w:sz w:val="20"/>
              </w:rPr>
              <w:t>төрағасы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Қаскербаев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ауданының</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"Аққайың аудандық </w:t>
            </w:r>
            <w:r>
              <w:br/>
            </w:r>
            <w:r>
              <w:rPr>
                <w:rFonts w:ascii="Times New Roman"/>
                <w:b w:val="false"/>
                <w:i/>
                <w:color w:val="000000"/>
                <w:sz w:val="20"/>
              </w:rPr>
              <w:t>жұмыспен қамту және әлеуметтік</w:t>
            </w:r>
            <w:r>
              <w:br/>
            </w:r>
            <w:r>
              <w:rPr>
                <w:rFonts w:ascii="Times New Roman"/>
                <w:b w:val="false"/>
                <w:i/>
                <w:color w:val="000000"/>
                <w:sz w:val="20"/>
              </w:rPr>
              <w:t xml:space="preserve">бағдарламалар бөлімі" </w:t>
            </w:r>
            <w:r>
              <w:br/>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Галыгина</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27 маусым</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"Аққайың аудандық </w:t>
            </w:r>
            <w:r>
              <w:br/>
            </w:r>
            <w:r>
              <w:rPr>
                <w:rFonts w:ascii="Times New Roman"/>
                <w:b w:val="false"/>
                <w:i/>
                <w:color w:val="000000"/>
                <w:sz w:val="20"/>
              </w:rPr>
              <w:t xml:space="preserve">тұрғын үй коммуналдық </w:t>
            </w:r>
            <w:r>
              <w:br/>
            </w:r>
            <w:r>
              <w:rPr>
                <w:rFonts w:ascii="Times New Roman"/>
                <w:b w:val="false"/>
                <w:i/>
                <w:color w:val="000000"/>
                <w:sz w:val="20"/>
              </w:rPr>
              <w:t xml:space="preserve">шаруашылығы, жолаушылар </w:t>
            </w:r>
            <w:r>
              <w:br/>
            </w:r>
            <w:r>
              <w:rPr>
                <w:rFonts w:ascii="Times New Roman"/>
                <w:b w:val="false"/>
                <w:i/>
                <w:color w:val="000000"/>
                <w:sz w:val="20"/>
              </w:rPr>
              <w:t xml:space="preserve">көлігі және автомобиль жолдары </w:t>
            </w:r>
            <w:r>
              <w:br/>
            </w:r>
            <w:r>
              <w:rPr>
                <w:rFonts w:ascii="Times New Roman"/>
                <w:b w:val="false"/>
                <w:i/>
                <w:color w:val="000000"/>
                <w:sz w:val="20"/>
              </w:rPr>
              <w:t xml:space="preserve">бөлімі" мемлекеттік </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Бабинов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2013 жылғы 27 маусым</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"Аққайың аудандық </w:t>
            </w:r>
            <w:r>
              <w:br/>
            </w:r>
            <w:r>
              <w:rPr>
                <w:rFonts w:ascii="Times New Roman"/>
                <w:b w:val="false"/>
                <w:i/>
                <w:color w:val="000000"/>
                <w:sz w:val="20"/>
              </w:rPr>
              <w:t xml:space="preserve">экономика және қаржы бөлімі" </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басшысы</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Гонтарь</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27 маусым Аққайың ауданының мәслихатының 2013 жылғы 27 маусымдағы № 12-2 шешімімен бекітілген</w:t>
            </w:r>
          </w:p>
        </w:tc>
      </w:tr>
    </w:tbl>
    <w:bookmarkStart w:name="z5" w:id="0"/>
    <w:p>
      <w:pPr>
        <w:spacing w:after="0"/>
        <w:ind w:left="0"/>
        <w:jc w:val="left"/>
      </w:pPr>
      <w:r>
        <w:rPr>
          <w:rFonts w:ascii="Times New Roman"/>
          <w:b/>
          <w:i w:val="false"/>
          <w:color w:val="000000"/>
        </w:rPr>
        <w:t xml:space="preserve"> Аққайың ауданында тұратын аз қамтылған отбасыларына (азаматтарға) тұрғын үй көмегін көрсету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Тұрғын үй көмегі жергілікті бюджет қаражаты есебінен Аққайың ауданының аумағында тұрақты тұратын аз қамтылған отбасыларға (азаматтарға):</w:t>
      </w:r>
      <w:r>
        <w:br/>
      </w:r>
      <w:r>
        <w:rPr>
          <w:rFonts w:ascii="Times New Roman"/>
          <w:b w:val="false"/>
          <w:i w:val="false"/>
          <w:color w:val="000000"/>
          <w:sz w:val="28"/>
        </w:rPr>
        <w:t>
      жекешелендiрiлген тұрғынжайларда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тұрғын жайдың меншiк иелерi немесе жалдаушылары (қосымша жалдаушылары) болып табылатын отбасыларға (азаматтарға) коммуналдық қызметтердi және телекоммуникацияның желiсiне қосылған телефонға абоненттiк ақының өсуi бөлiгiнде байланыс қызметтерiн тұтыну төлемiн;</w:t>
      </w:r>
      <w:r>
        <w:br/>
      </w:r>
      <w:r>
        <w:rPr>
          <w:rFonts w:ascii="Times New Roman"/>
          <w:b w:val="false"/>
          <w:i w:val="false"/>
          <w:color w:val="000000"/>
          <w:sz w:val="28"/>
        </w:rPr>
        <w:t>
      жергiлiктi атқарушы орган жеке тұрғын үй қорынан жалға алған тұрғын үйдi пайдаланғаны үшiн жалға төлем;</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 ("Тұрғын үй көмегін көрсету ережесін бекіту туралы" Қазақстан Республикасы Үкіметінің 2009 жылғы 30 желтоқсандағы № 2314</w:t>
      </w:r>
      <w:r>
        <w:rPr>
          <w:rFonts w:ascii="Times New Roman"/>
          <w:b w:val="false"/>
          <w:i w:val="false"/>
          <w:color w:val="000000"/>
          <w:sz w:val="28"/>
        </w:rPr>
        <w:t xml:space="preserve"> 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абзац 2014 жылдың 1 қаңтарына дейін колданыста болады).</w:t>
      </w:r>
      <w:r>
        <w:br/>
      </w:r>
      <w:r>
        <w:rPr>
          <w:rFonts w:ascii="Times New Roman"/>
          <w:b w:val="false"/>
          <w:i w:val="false"/>
          <w:color w:val="000000"/>
          <w:sz w:val="28"/>
        </w:rPr>
        <w:t>
      Аталған жерде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жеткізушілер ұсынған шот бойынша тұрғын үй көмегі бюджет қаражаты есебінен көрсетіледі ("Тұрғын үй көмегін көрсету ережесін бекіту туралы" Қазақстан Республикасы Үкіметінің 2009 жылғы 30 желтоқсандағы № 2314</w:t>
      </w:r>
      <w:r>
        <w:rPr>
          <w:rFonts w:ascii="Times New Roman"/>
          <w:b w:val="false"/>
          <w:i w:val="false"/>
          <w:color w:val="000000"/>
          <w:sz w:val="28"/>
        </w:rPr>
        <w:t xml:space="preserve"> 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абзац 2014 жылдың 1 қаңтарына дейін колданыста болады).</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Шекті жол берілетін шығыстар үлесі - телекоммуникация желiсiне қосылған телефон үшiн абоненттiк төлемақының, жеке тұрғын үй қорынан жергілікті атқарушы орган жалдаған тұрғын үйді пайдаланғаны үшiн жалға алу ақысының ұлғаюы бөлiгiнде отбасының (азаматтың) бiр айда тұрғын үйдi (тұрғын ғимаратты) күтiп-ұстауға, коммуналдық қызметтер мен байланыс қызметтерiн тұтынуға жұмсалған шығыстарының шектi жол берiлетiн деңгейiнiң қатынасы отбасының (азаматтың) орташа айлық жиынтық кiрiсiне Аққайың ауданының тұрғындары үшін 10 пайыз мөлшерінде белгіленеді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Аққайың аудандық мәслихатының 3.11.2015 </w:t>
      </w:r>
      <w:r>
        <w:rPr>
          <w:rFonts w:ascii="Times New Roman"/>
          <w:b w:val="false"/>
          <w:i w:val="false"/>
          <w:color w:val="ff0000"/>
          <w:sz w:val="28"/>
        </w:rPr>
        <w:t>№ 36-5</w:t>
      </w:r>
      <w:r>
        <w:rPr>
          <w:rFonts w:ascii="Times New Roman"/>
          <w:b w:val="false"/>
          <w:i w:val="false"/>
          <w:color w:val="ff0000"/>
          <w:sz w:val="28"/>
        </w:rPr>
        <w:t xml:space="preserve"> шешімімен (алғашқы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Тұрғын үй көмегін тағайындау мен төлеу бойынша "Аққайың аудандық жұмыспен қамту және әлеуметтік бағдарламалар бөлімі" мемлекеттік мекемесі уәкілетті орган болып анықталды, (одан әрі – уәкілетті орган).</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Тұрғын үй көмегін көрсету тәртібі</w:t>
      </w:r>
    </w:p>
    <w:bookmarkEnd w:id="1"/>
    <w:p>
      <w:pPr>
        <w:spacing w:after="0"/>
        <w:ind w:left="0"/>
        <w:jc w:val="left"/>
      </w:pPr>
      <w:r>
        <w:rPr>
          <w:rFonts w:ascii="Times New Roman"/>
          <w:b w:val="false"/>
          <w:i w:val="false"/>
          <w:color w:val="000000"/>
          <w:sz w:val="28"/>
        </w:rPr>
        <w:t>      3. Тұрғын үй көмегiн тағайындау үшiн отбасы (азамат) тұрғын үй көмегiн уәкiлеттi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белгілейтін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колданылатын түбіртек-шот ("Тұрғын үй көмегін көрсету ережесін бекіту туралы" Қазақстан Республикасы Үкіметінің 2009 жылғы 30 желтоқсандағы № 2314</w:t>
      </w:r>
      <w:r>
        <w:rPr>
          <w:rFonts w:ascii="Times New Roman"/>
          <w:b w:val="false"/>
          <w:i w:val="false"/>
          <w:color w:val="000000"/>
          <w:sz w:val="28"/>
        </w:rPr>
        <w:t xml:space="preserve"> қаулысына</w:t>
      </w:r>
      <w:r>
        <w:rPr>
          <w:rFonts w:ascii="Times New Roman"/>
          <w:b w:val="false"/>
          <w:i w:val="false"/>
          <w:color w:val="000000"/>
          <w:sz w:val="28"/>
        </w:rPr>
        <w:t xml:space="preserve"> өзгеріс пен толықтыру енгізу туралы Қазақстан Республикасы Үкіметінің 2012 жылғы 16 қазандағы № 1316</w:t>
      </w:r>
      <w:r>
        <w:rPr>
          <w:rFonts w:ascii="Times New Roman"/>
          <w:b w:val="false"/>
          <w:i w:val="false"/>
          <w:color w:val="000000"/>
          <w:sz w:val="28"/>
        </w:rPr>
        <w:t xml:space="preserve"> Қаулысына</w:t>
      </w:r>
      <w:r>
        <w:rPr>
          <w:rFonts w:ascii="Times New Roman"/>
          <w:b w:val="false"/>
          <w:i w:val="false"/>
          <w:color w:val="000000"/>
          <w:sz w:val="28"/>
        </w:rPr>
        <w:t xml:space="preserve"> сәйкес 9) тармақша 2014 жылдың 1 қаңтарына дейін колданыста болады).</w:t>
      </w:r>
      <w:r>
        <w:br/>
      </w:r>
      <w:r>
        <w:rPr>
          <w:rFonts w:ascii="Times New Roman"/>
          <w:b w:val="false"/>
          <w:i w:val="false"/>
          <w:color w:val="000000"/>
          <w:sz w:val="28"/>
        </w:rPr>
        <w:t>
</w:t>
      </w:r>
      <w:r>
        <w:rPr>
          <w:rFonts w:ascii="Times New Roman"/>
          <w:b w:val="false"/>
          <w:i w:val="false"/>
          <w:color w:val="ff0000"/>
          <w:sz w:val="28"/>
        </w:rPr>
        <w:t>      Ескерту. 3-тармақ жаңа редакцияда - Солтүстік Қазақстан облысы Аққайың аудандық мәслихатының 7.11.2013</w:t>
      </w:r>
      <w:r>
        <w:rPr>
          <w:rFonts w:ascii="Times New Roman"/>
          <w:b w:val="false"/>
          <w:i w:val="false"/>
          <w:color w:val="ff0000"/>
          <w:sz w:val="28"/>
        </w:rPr>
        <w:t xml:space="preserve"> N 17-2</w:t>
      </w:r>
      <w:r>
        <w:rPr>
          <w:rFonts w:ascii="Times New Roman"/>
          <w:b w:val="false"/>
          <w:i w:val="false"/>
          <w:color w:val="ff0000"/>
          <w:sz w:val="28"/>
        </w:rPr>
        <w:t xml:space="preserve"> (26.11.2013 бастап қолданысқа енгізіледі); өзгеріс енгізілді - Солтүстік Қазақстан облысы Аққайың аудандық мәслихатының 17.04.2014</w:t>
      </w:r>
      <w:r>
        <w:rPr>
          <w:rFonts w:ascii="Times New Roman"/>
          <w:b w:val="false"/>
          <w:i w:val="false"/>
          <w:color w:val="ff0000"/>
          <w:sz w:val="28"/>
        </w:rPr>
        <w:t xml:space="preserve"> N 23-3</w:t>
      </w:r>
      <w:r>
        <w:rPr>
          <w:rFonts w:ascii="Times New Roman"/>
          <w:b w:val="false"/>
          <w:i w:val="false"/>
          <w:color w:val="ff0000"/>
          <w:sz w:val="28"/>
        </w:rPr>
        <w:t xml:space="preserve"> шешімдерімен (алғаш ресми жарияланғаннан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Ұсынылған құжаттарды қарастыру қорытындылары бойынша атқарушы орган құжаттарды тапсырған сәттен бастап күнтiзбелiк он күннiң iшiнде тұрғын үй көмегін тағайындау немесе бас тартқандығы туралы шешiм қабылдайды да, өтініш берушіге жазбаша түрде хабар береді.</w:t>
      </w:r>
      <w:r>
        <w:br/>
      </w:r>
      <w:r>
        <w:rPr>
          <w:rFonts w:ascii="Times New Roman"/>
          <w:b w:val="false"/>
          <w:i w:val="false"/>
          <w:color w:val="000000"/>
          <w:sz w:val="28"/>
        </w:rPr>
        <w:t>
      </w:t>
      </w:r>
      <w:r>
        <w:rPr>
          <w:rFonts w:ascii="Times New Roman"/>
          <w:b w:val="false"/>
          <w:i w:val="false"/>
          <w:color w:val="000000"/>
          <w:sz w:val="28"/>
        </w:rPr>
        <w:t>5. Коммуналдық қызметтердi тұтыну төлемiнiң тарифтерiн және нормаларын қызмет берушiлер ұсынады.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3. Тұрғын үй көмегін алуға үміткер отбасының (азаматтың) жиынтық табысын есептеу</w:t>
      </w:r>
    </w:p>
    <w:bookmarkEnd w:id="2"/>
    <w:p>
      <w:pPr>
        <w:spacing w:after="0"/>
        <w:ind w:left="0"/>
        <w:jc w:val="left"/>
      </w:pPr>
      <w:r>
        <w:rPr>
          <w:rFonts w:ascii="Times New Roman"/>
          <w:b w:val="false"/>
          <w:i w:val="false"/>
          <w:color w:val="000000"/>
          <w:sz w:val="28"/>
        </w:rPr>
        <w:t>      6. Тұрғын үй көмегін алуға үміткер отбасының (азаматтың) жиынтық табысы тұрғын үй көмегін тағайындау мен төлеу бойынша уәкілетті органмен тұрғын үй көмегін тағайындауға өтініш берген тоқсанның алдындағы тоқсандағы жиынтық табысы Қазақстан Республикасы Құрылыс және тұрғын үй–коммуналдық шаруашылық істері агенттігі Төрағасының 2011 жылғы 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(Нормативтік құқықтық актілерді мемлекеттік тіркеу тізілімінде № 7412 тіркелді) № 471</w:t>
      </w:r>
      <w:r>
        <w:rPr>
          <w:rFonts w:ascii="Times New Roman"/>
          <w:b w:val="false"/>
          <w:i w:val="false"/>
          <w:color w:val="000000"/>
          <w:sz w:val="28"/>
        </w:rPr>
        <w:t xml:space="preserve"> бұйрығы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Қаржыландыру және төлеу</w:t>
      </w:r>
    </w:p>
    <w:bookmarkEnd w:id="3"/>
    <w:p>
      <w:pPr>
        <w:spacing w:after="0"/>
        <w:ind w:left="0"/>
        <w:jc w:val="left"/>
      </w:pPr>
      <w:r>
        <w:rPr>
          <w:rFonts w:ascii="Times New Roman"/>
          <w:b w:val="false"/>
          <w:i w:val="false"/>
          <w:color w:val="000000"/>
          <w:sz w:val="28"/>
        </w:rPr>
        <w:t>      7. Тұрғын үй көмегін төлеуді қаржыландыру аудан бюджетінде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8. Тұрғын үй көмегін төлеу есептелген сомаларды алушылардың жеке шоттарына екінші деңгейлі банктердің бөлімшелері арқылы аудару жолымен жүргізіледі.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