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36ff" w14:textId="2c4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Аққайың ауданының бюджеті туралы" Аққайың ауданының мәслихатының 2012 жылғы 20 желтоқсандағы N 9-1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2013 жылғы 11 қыркүйектегі N 15-1 шешімі. Солтүстік Қазақстан облысының Әділет департаментінде 2013 жылғы 19 қыркүйекте N 2362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Аққайың ауданының бюджеті туралы" Аққайың ауданының мәслихатының 2012 жылғы 20 желтоқсандағы №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11 қаңтарда № 2055 тіркелген, 2013 жылғы 31 қаңтардағы "Аққайың" газетінде, 2013 жылғы 31 қаңтардағы "Колос"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- 1 810 387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- 243 042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- 1 537 811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- 1 825 833,3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- 28 771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- 4 980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- 4 980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-49 197,3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- 49 197,3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жылына арналған аудан бюджетіне нысаналы трансферттер жалпы сомасы 121917 мың теңге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 шеңберінде өңірлерді экономикалық дамытуға жәрдемдесу бойынша шараларды іске асыруда ауылдық округтерін жайластыру мәселелерін шешу үшін 17179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жергілікті атқарушы органдардың штат санын ұлғайтуға 5720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баяндалсын, орыс тілінде өзгеріссіз қалсын: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Ауылдық елді мекендерінің әлеуметтік саласындағы мамандарын әлеуметтік қолдау іс–шараларын іске асыру үшін 2013 жылы аудан бюджетінде республикалық бюджетінен 31158 мың теңге бюджеттік кредиттер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баяндалсын, орыс тілінде өзгеріссіз қалсын: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ауылдық округ әкімдерінің аппараттары бойынша аудан бюджет шығындары қаржыландыру көлемі қарастырылғаны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11 қыркүйек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ауданының мәслихатының 2013 жылғы 11 қыркүйектегі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ауданының мәслихатының 2012 жылғы 20 желтоқсандағы 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8"/>
        <w:gridCol w:w="1158"/>
        <w:gridCol w:w="5989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 әкім аппараттары бойынша қаржыландыру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4"/>
        <w:gridCol w:w="2013"/>
        <w:gridCol w:w="2013"/>
        <w:gridCol w:w="2014"/>
        <w:gridCol w:w="2336"/>
        <w:gridCol w:w="237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022.011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874"/>
        <w:gridCol w:w="1615"/>
        <w:gridCol w:w="1874"/>
        <w:gridCol w:w="1908"/>
        <w:gridCol w:w="1616"/>
        <w:gridCol w:w="1506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040.011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