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af3a" w14:textId="bf6a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тұратын мақсатты топтарға жататын тұлғалардың 2014 жылға арналған мақсатты топтарды анықтау және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2013 жылғы 19 қарашадағы N 277 қаулысы. Солтүстік Қазақстан облысының Әділет департаментінде 2013 жылғы 11 желтоқсанда N 2422 болып тіркелді. Күші жойылды - Солтүстік Қазақстан облысы Аққайың аудандық әкімдігінің 2013 жылғы 26 желтоқсандағы N 296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аудандық әкімдігінің 26.12.2013 </w:t>
      </w:r>
      <w:r>
        <w:rPr>
          <w:rFonts w:ascii="Times New Roman"/>
          <w:b w:val="false"/>
          <w:i w:val="false"/>
          <w:color w:val="ff0000"/>
          <w:sz w:val="28"/>
        </w:rPr>
        <w:t>N 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 2001 жылғы 23 қаңтардағы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Аққайың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қамтамасыз етілгендер;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ата–ананың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ата–аналар;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Оқуларын аяқтаған кейін алты айдың ішінде жоғары және жоғары оқу орнынан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қылмыстық–атқару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Аққайың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отбасыларында бірде–біреуі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«Аққайың аудандық жұмыспен қамту және әлеуметтiк бағдарламалар бөлiмi» мемлекеттiк мекемесi нысаналы топтарға қосымша жатқызылған тұлғаларды жұмыспен қамту бойынша және әлеуметтiк қорғаудың қолдау шараларын уақытылы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әлеуметтік және экономикалық мәселелер жөнiндегi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ауданының әкімі                    Қ. 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